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c7dd" w14:textId="f4cc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со средним профессиональным образованием на 2006-2007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марта 2007 года N 64. Зарегистрировано Департаментом юстиции Жамбылской области 4 мая 2007 года за N 1659. Утратил силу - Постановлением акимата Жамбылской области от 24 мая 2007 года N 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образовании"»и во исполнение постановлений Правительства Республики Казахстан от 15 мая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721 </w:t>
      </w:r>
      <w:r>
        <w:rPr>
          <w:rFonts w:ascii="Times New Roman"/>
          <w:b w:val="false"/>
          <w:i w:val="false"/>
          <w:color w:val="000000"/>
          <w:sz w:val="28"/>
        </w:rPr>
        <w:t>
 "О мерах по дальнейшему развитию начального и среднего профессионального образования в Республике Казахстан", от 11 ноября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1188 </w:t>
      </w:r>
      <w:r>
        <w:rPr>
          <w:rFonts w:ascii="Times New Roman"/>
          <w:b w:val="false"/>
          <w:i w:val="false"/>
          <w:color w:val="000000"/>
          <w:sz w:val="28"/>
        </w:rPr>
        <w:t>
 "Об установлении квоты приема при поступлении на учебу в организации среднего профессионального и высшего профессионального образования для отдельных категорий лиц" акимат Жамбылской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приложению государственный образовательный заказ на подготовку специалистов со средним профессиональным образованием на 2006-2007 учебный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акимата области разместить в установленном порядке государственный образовательный заказ на подготовку специалистов со средним профессиональным образованием в организациях среднего профессионального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в пределах утвержденного образовательного заказа действует квота, установленная постановлением Правительства Республики Казахстан от 11 ноября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1188 </w:t>
      </w:r>
      <w:r>
        <w:rPr>
          <w:rFonts w:ascii="Times New Roman"/>
          <w:b w:val="false"/>
          <w:i w:val="false"/>
          <w:color w:val="000000"/>
          <w:sz w:val="28"/>
        </w:rPr>
        <w:t>
 "Об установлении квоты приема при поступлении на учебу в организации среднего профессионального и высшего профессионального образования для отдельных категорий лиц".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со дня первого официального опубликования и распространяется на отношения, возникшие с 1 апреля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Аксакалова К.И.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Акима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64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Государственный образовательный заказ на подготовку специалистов со средним профессиональным образованием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2006-2007 учебный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1923"/>
        <w:gridCol w:w="6059"/>
        <w:gridCol w:w="1503"/>
        <w:gridCol w:w="2906"/>
      </w:tblGrid>
      <w:tr>
        <w:trPr>
          <w:trHeight w:val="9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
</w:t>
            </w:r>
          </w:p>
        </w:tc>
        <w:tc>
          <w:tcPr>
            <w:tcW w:w="6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заказ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 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жизнедеятельности и валеология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 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 образование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народные промыслы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 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бухгалтерский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аудит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с обучением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 и турецком языках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дело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дело с обучением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 и турецком языках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газовых месторождений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автоматика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и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механического оборудования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наладка и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 предприя-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и гражданских зданий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автоматизированных систем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и конструирование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пищевых производств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 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систем газоснабжения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 аэродромов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4412002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фермерского хозяйства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