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2c7a" w14:textId="8d02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XXIV сессии Карагандинского областного Маслихата от 13 декабря 2006 года N 364 "Об областном бюджете на 2007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 сессии Карагандинского областного маслихата от 29 марта 2007 года N 403. Зарегистрировано Департаментом юстиции Карагандинской области  5 апреля 2007 года за N 1828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апреля 2004 года,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 "О местном государственном управлении в Республике Казахстан", областной Маслихат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 XXIV сессии Карагандинского областного Маслихата от 13 декабря 2006 года N 364 "Об областном бюджете на 2007 год" (зарегистрировано в Реестре государственной регистрации нормативных правовых актов за N 1822), опубликовано в газетах "Орталық Қазақстан" от 16 декабря 2006 года N 239-240 (20167), от 19 декабря 2006 года N 241 (20168), "Индустриальная Караганда" от 19 декабря 2006 года N 151 (20390), внесены изменения и дополнения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 XXV сессии Карагандинского областного Маслихата от 28 декабря 2006 года N 395 "О внесении изменений и дополнений в решение XXIV сессии Карагандинского областного Маслихата от 13 декабря 2006 года N 364 "Об областном бюджете на 2007 год" (зарегистрировано в Реестре государственной регистрации нормативных правовых актов за N 1826), опубликовано в газетах "Орталық Қазақстан" от 6 января 2007 года N 2-3 (20178), "Индустриальная Караганда" от 6 января 2007 года N 2 (20397)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1) в пункте 1: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подпункте 1):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"58855478" заменить цифрами "59768278";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"18241061" заменить цифрами "18776573";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"40345258" заменить цифрами "40722546";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подпункте 2):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"58887946" заменить цифрами "60745015";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подпункте 3):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"32468" заменить цифрами "976737";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подпункте 4):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"457921" заменить цифрами "800481";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"1308454" заменить цифрами "1651014";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подпункте 5):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"175000" заменить цифрами "195000";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подпункты 6), 7)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"6) дефицит бюджета - минус 321 204 тысячи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7) финансирование дефицита бюджета - 321 204 тысячи тенге.";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2) дополнить пунктом 2-2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"2-2. Учесть, что в составе доходов областного бюджета на 2007 год предусмотрено погашение бюджетных кредитов, выданных бюджетам районов и городов областного значения на строительство жилья по нулевой ставке вознаграждения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программой развития жилищного строительства </w:t>
      </w:r>
      <w:r>
        <w:rPr>
          <w:rFonts w:ascii="Times New Roman"/>
          <w:b w:val="false"/>
          <w:i w:val="false"/>
          <w:color w:val="000000"/>
          <w:sz w:val="28"/>
        </w:rPr>
        <w:t>
 в Республике Казахстан на 2005-2007 годы в сумме 1 605 860 тысяч тенге.";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3) в подпункте 1) пункта 3 слово "Балхаш"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4) дополнить пунктом 3-1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"3-1. Установить норматив распределения дохода в областной бюджет, в бюджет города Балхаш по индивидуальному подоходному налогу в следующих размерах: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на первый квартал 2007 года - 100 процентов;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с 1 апреля 2007 года - 80 процентов.";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5) в пункте 9-13: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"457921" заменить цифрами "800481";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6) в пункте 12-1: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"322405" заменить цифрами "352305";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7) в пункте 12-3: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"436107" заменить цифрами "532425";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8) в пункте 12-4: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"20000" заменить цифрами "61600";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9) в пункте 12-5: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"2104832" заменить цифрами "2348872";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10) приложение 1 к указанному решению изложить в новой редакции согласно приложению 1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2. Настоящее решение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                   А. Бейсенов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Секретарь областного Маслихата        К. Медиев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2007 года N 403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XXIV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2006 года N 364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Областной бюджет на 2007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3"/>
        <w:gridCol w:w="913"/>
        <w:gridCol w:w="9173"/>
        <w:gridCol w:w="21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59768278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18776573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561362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561362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15894190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15894190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2321021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2321021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269159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
</w:t>
            </w:r>
          </w:p>
        </w:tc>
      </w:tr>
      <w:tr>
        <w:trPr>
          <w:trHeight w:val="12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 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245422
</w:t>
            </w:r>
          </w:p>
        </w:tc>
      </w:tr>
      <w:tr>
        <w:trPr>
          <w:trHeight w:val="12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 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245422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трансфертов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40722546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12584412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12584412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28138134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28138134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33"/>
        <w:gridCol w:w="873"/>
        <w:gridCol w:w="873"/>
        <w:gridCol w:w="8293"/>
        <w:gridCol w:w="21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                                   
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60745015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830920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472739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435726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371126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238632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238632
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101454
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119549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119549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119549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141431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
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125945
</w:t>
            </w:r>
          </w:p>
        </w:tc>
      </w:tr>
      <w:tr>
        <w:trPr>
          <w:trHeight w:val="10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125945
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мобилизационной подготовке, гражданской обороне и организации предупреждения и ликвидации аварий и стихийных бедствий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28817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41096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56032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4306619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4306619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4301619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4140808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159764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(Управление) строительства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8492851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3060655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1041443
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887399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154044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2019212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691374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областных организаций образования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469452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
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 на оснащение учебным оборудованием кабинетов физики, химии, биологии в государственных учреждениях среднего общего образования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181890
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обеспечение содержания типовых штатов государственных учреждений общего среднего образования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444618
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подключение к Интернету и оплату трафика государственных учреждений среднего общего образования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
</w:t>
            </w:r>
          </w:p>
        </w:tc>
      </w:tr>
      <w:tr>
        <w:trPr>
          <w:trHeight w:val="15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
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создание лингафонных и мультимедийных кабинетов для государственных учреждений среднего общего образования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94332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организацию питания, проживания и подвоза детей к пунктам тестирования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
</w:t>
            </w:r>
          </w:p>
        </w:tc>
      </w:tr>
      <w:tr>
        <w:trPr>
          <w:trHeight w:val="17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 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1281031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1281031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1281031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1379677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97869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97869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1281808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1281808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175322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37105
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органов внутренних дел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37105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89996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89996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2596166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1355815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49957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22227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
</w:t>
            </w:r>
          </w:p>
        </w:tc>
      </w:tr>
      <w:tr>
        <w:trPr>
          <w:trHeight w:val="10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человеческого капитала в рамках электронного правительства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177818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337612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739147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1240351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1240351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21375993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7889141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7889141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7889141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1513385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604340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379953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205865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санитарно-эпидемиологического надзора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909045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412582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370370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4420364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4420364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3793385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135582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255067
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181552
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5484628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5484628
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4847604
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637024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1107393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1107393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1044913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961082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110994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81379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информационно-аналитических центров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15489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850088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850088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1723619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1355968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646935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646935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667691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667691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286546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286546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110584
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материальное обеспечение детей-инвалидов, воспитывающихся и обучающихся на дому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
</w:t>
            </w:r>
          </w:p>
        </w:tc>
      </w:tr>
      <w:tr>
        <w:trPr>
          <w:trHeight w:val="16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
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 для выплаты государственных пособий на детей до 18 лет из малообеспеченных семей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84200
</w:t>
            </w:r>
          </w:p>
        </w:tc>
      </w:tr>
      <w:tr>
        <w:trPr>
          <w:trHeight w:val="20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75478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81105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81105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 программ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81010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1674132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1504286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1504286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 обустройство  инженерно-коммуникационной инфраструктуры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1345000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города Приозерска Карагандинской области на капитальный ремонт жилья военнослужащих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159286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169846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
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района (города областного значения) на поддержание инфраструктуры города Приозерска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энергетики и коммунального хозяйства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62846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энергетики и коммунального хозяйства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62846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3415939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2191025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1446410
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30929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125959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162772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594325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532425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744615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744615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597457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546129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32242
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17039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519420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архивов и документации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187380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172985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116773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116773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163885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163885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51382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103968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69452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
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2381769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1020408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1020408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семеноводства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83932
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107410
</w:t>
            </w:r>
          </w:p>
        </w:tc>
      </w:tr>
      <w:tr>
        <w:trPr>
          <w:trHeight w:val="15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и повышение урожайности и качества продукции растениеводства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454000
</w:t>
            </w:r>
          </w:p>
        </w:tc>
      </w:tr>
      <w:tr>
        <w:trPr>
          <w:trHeight w:val="13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продуктивности и качества продукции животноводства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270839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699690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
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
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132830
</w:t>
            </w:r>
          </w:p>
        </w:tc>
      </w:tr>
      <w:tr>
        <w:trPr>
          <w:trHeight w:val="13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132830
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559154
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559154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85835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85835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85835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527253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148360
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103165
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378893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378893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48583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48583
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
</w:t>
            </w:r>
          </w:p>
        </w:tc>
      </w:tr>
      <w:tr>
        <w:trPr>
          <w:trHeight w:val="14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28210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756004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756004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архитектурно-строительного контроля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586419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строительства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41354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545065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 и градостроительства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145399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архитектуры и градостроительства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5690053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1382693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1382693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1382693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4307360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4307360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43565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521666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 социально значимым межрайонным (междугородним) сообщениям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778557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2963572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3817285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52318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52318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52318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поддержку предпринимательской деятельности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3756583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3468583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15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3318583
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исполнение обязательств по решениям судов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Темиртау Карагандинской области на строительство инфраструктуры индустриального парка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6138400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6138400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6138400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5488072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650328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Операционное сальдо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-976737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Чистое бюджетное кредитование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-850533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800481
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800481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800481
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800481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строительство жилья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800481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1651014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1651014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1651014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1651014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Сальдо по операциям с финансовыми активами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
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
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
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Дефицит бюджета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-321204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бюджета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321204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