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12a3" w14:textId="0311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2007 года N 12/03. Зарегистрировано Департаментом юстиции Карагандинской области 18 июня 2007 года N 1830.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в целях полной ликвидации и локализации очагов распространения карантинных объектов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на территории Карагандинской области с введением карантинного режима в хозяйствующих субъектах, населенных пунктах и иных объектах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Карагандинской области от 13.06.2012 </w:t>
      </w:r>
      <w:r>
        <w:rPr>
          <w:rFonts w:ascii="Times New Roman"/>
          <w:b w:val="false"/>
          <w:i w:val="false"/>
          <w:color w:val="000000"/>
          <w:sz w:val="28"/>
        </w:rPr>
        <w:t>N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21.07.2009 N 20/02.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Мусатаева М.Х.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Нигматулин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2007 года N 12/03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ограничению, локализации и ликвидации очагов карантинного сорняка горчака ползучего (розового) на территории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21.07.2009 N 20/02.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2007 года № 12/03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контроля в области карантина растений, где устанавливается карантинная зона с введением карантинного режима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р о з о в ы й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"Февраль-2020",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земле- пользователь –ТОО "Алтай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погрузочно-транспортное управление (КПТУ) №7 УД АО "Арселор Миттал Темиртау", полоса отвода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KAZ",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года, бывший землепользова- тель – ТОО "Qar Onimderi"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года, бывший землепользова- тель – ф/х "Ташимова 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"Жанат",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"Тайаткан",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"Хоменко" ,с/х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"ТАS 2009"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октября 2023 года, перео-формлено, быв-ший землепо-льзователь - к/х "Колесникова"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"Татуин",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"Арман"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"Сарыбұлақ",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"Крухинец",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августа 2021года.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"Дюба",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"Бунтовский Илья Николаевич",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Дубовский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"Апарат акимат город Абай",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Промышленная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КОФ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Курминский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"КТЖ-Грузовые перевозки" Карабас КЗХ 675407 железнодорожная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"Агрохолдинг ВЕREKE", с/х угодья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2022 года, перео-формлено бывший землепользова- тель – ТОО ПК "Кирова"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поселкового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значения, Бастау-Актау-Темиртау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 ХПП",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областного, районного значения (Караганда-Аягөз-Бөғаз)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Кокпектинский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"НК" 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Н.Абдирова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"Әбу",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сентября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"Әлішер", с/х угодья,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"Алпан",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"Таимбеков А.А.", с/х угодья (бывшие земли ТОО "Сары-Арқа")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 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"Тассуат-Агро",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землепользова-тель – ПК "Индустриаль-ный"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Кайнарский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"Пржевальское",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Музбел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 (Караганды - Шахтинск-Есенгелди - Кайнар – Нура, 144-165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июня.2023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"Жумадилов"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"TAVRIDA 1"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Краснополянский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"Ерзат",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дән",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"Ушкын",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"Луч Надежды",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"Сағындық",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"Үңірек" 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зозяйства,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- Конырат вдоль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г.Балхаш- 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Балхаш– подъезд к дом отдыху Бектау–Ата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жилищно-комунального хозяйства, пассажирского транспорта и автомобильных дорог г.Балхаш" 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молодоженов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 2022 года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г.Сарань",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Шахтерская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 шахта им.Кузенбаева, 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департамент "QARMET"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железных дорог Сарань-Дубовка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значения, полоса отвода автодорог (Караганда-Шахтинск-Есенгелди-Шербаковский)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г.Шахтинск",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Парковая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ТОО "Ак Нура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транспорта, автомобильных дорог и жилищной инспекции города г. Приозерск",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Бауржана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Мозайки пепино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 по вирус мозайки пепино: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органиченной ответственностью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 - дом отдыха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город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- село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- железная дорога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 - улица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