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3b8b2" w14:textId="b03b8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организации работы по выдаче разовых талонов и обеспечению полноты сбора сумм от реализации разовых талонов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12 сентября 2007 года N 18/02. Зарегистрировано Департаментом юстиции Карагандинской области 19 октября 2007 года N 1834. Утратило силу постановлением акимата Карагандинской области от 5 марта 2013 года N 13/04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Карагандинской области от 05.03.2013 N 13/04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4 </w:t>
      </w:r>
      <w:r>
        <w:rPr>
          <w:rFonts w:ascii="Times New Roman"/>
          <w:b w:val="false"/>
          <w:i w:val="false"/>
          <w:color w:val="000000"/>
          <w:sz w:val="28"/>
        </w:rPr>
        <w:t>статьи 21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12 июня 2001 года "О налогах и других обязательных платежах в бюджет" (Налоговый кодекс), </w:t>
      </w:r>
      <w:r>
        <w:rPr>
          <w:rFonts w:ascii="Times New Roman"/>
          <w:b w:val="false"/>
          <w:i w:val="false"/>
          <w:color w:val="000000"/>
          <w:sz w:val="28"/>
        </w:rPr>
        <w:t>подпунктом 22-2) 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в Республике Казахстан" акимат Карагандинской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Утвердить прилагаемые Правила организации работы по выдаче разовых талонов и обеспечению полноты сбора сумм от реализации разовых талонов.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Контроль за исполнением настоящего постановления возложить на первого заместителя акима Карагандинской области Камалиева Б.С.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Н. Нигматулин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Налогового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августа 2007 г.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Карагандинской области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сентября 2007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18/02       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организации работы по выдаче разовых талонов и обеспечению полноты сбора сумм от реализации разовых талонов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разработаны в соответствии с пунктом 4 </w:t>
      </w:r>
      <w:r>
        <w:rPr>
          <w:rFonts w:ascii="Times New Roman"/>
          <w:b w:val="false"/>
          <w:i w:val="false"/>
          <w:color w:val="000000"/>
          <w:sz w:val="28"/>
        </w:rPr>
        <w:t>статьи 21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12 июня 2001 года "О налогах и других обязательных платежах в бюджет" (Налоговый кодекс), </w:t>
      </w:r>
      <w:r>
        <w:rPr>
          <w:rFonts w:ascii="Times New Roman"/>
          <w:b w:val="false"/>
          <w:i w:val="false"/>
          <w:color w:val="000000"/>
          <w:sz w:val="28"/>
        </w:rPr>
        <w:t>подпунктом 22-2) 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в Республике Казахстан", определяют порядок организации работы по выдаче разовых талонов и обеспечению полноты сбора сумм от реализации разовых талонов на территории Карагандинской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Организация работы по выдаче разовых талонов и обеспечению полноты сбора сумм от их реализации обеспечивается государственным учреждением "Управление по выдаче разовых талонов Карагандинской области", его филиалами в городах Темиртау, Жезказган, Балхаш и работниками (агентами) вышеназванного учреждения (далее - уполномоченные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Выдача разовых талонов производится в порядке 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государственных доходов Республики Казахстан от 30 октября 2001 года N 1469 "Об утверждении Правил выдачи разовых талонов" (зарегистрирован в Реестре государственной регистрации нормативных правовых актов от 30 ноября 2001 года под N 1685).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4. Уполномоченные лица обеспечивают: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полноту, правильность заполнения и сохранность корешков разовых талонов;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своевременное и полное зачисление в бюджет сумм от выданных разовых талонов в порядке, установленном Министерством финансов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ведение учета выдачи разовых талонов в журнале регистрации выдачи (получения) разовых талонов;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сохранность бланков разовых талонов и наличных денег;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ежемесячное представление не позднее 5 числа месяца, следующего за отчетным, в налоговые органы по форме, установленной Министерством финансов Республики Казахстан сведений: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физическим лицам, предпринимательская деятельность которых превысила 90 дней в году;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 использованных и испорченных бланках разовых талонов;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 остатках разовых талонов;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суммах, перечисленных в бюджет от выдачи разовых талонов;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дате истечения 30 дней, на которые приобретались разовые талоны физическими лицами;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ежемесячную, не позднее 5 числа месяца, следующего за отчетным, сдачу в налоговый орган корешков разовых талонов, испорченных и неиспользованных бланков разовых талонов;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ежегодное предоставление в налоговые органы заявления о потребности бланков разовых талонов.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5. За нарушение требований, предъявленных к организации работы по выдаче разовых талонов, невыдача и (или) выдача разовых талонов ниже установленной суммы, уполномоченные лица несут ответственность в соответствии с действующим законодательством Республики Казахстан.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