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46a" w14:textId="a3e2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социальной помощи отдельным категориям нуждающихся граждан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IV созыва Карагандинского городского маслихата от 24 октября 2007 года N 21. Зарегистрировано Управлением юстиции города Караганды Карагандинской области 9 ноября 2007 года N 8-1-61. Утратило силу - решением Карагандинского городского маслихата от 12 декабря 2011 года N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12.12.2011 N 611 (вводится в действие после официального опубликования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в целях социальной поддержки малообеспеченных слоев населения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социальную помощь в размере одного месячного расчетного показателя получателям государственной адресной социальной помощи, а также получателям минимального размера пенсии и государственного социального пособия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и дополнениями, внесенными решением Карагандинского городского маслихата от 26.11.2008 </w:t>
      </w:r>
      <w:r>
        <w:rPr>
          <w:rFonts w:ascii="Times New Roman"/>
          <w:b w:val="false"/>
          <w:i w:val="false"/>
          <w:color w:val="000000"/>
          <w:sz w:val="28"/>
        </w:rPr>
        <w:t>N 157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города Караганды"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выплату ежемесячной социальной помощи на лицевые счета получателей, состоящих в списках Отдела, открытого в организациях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финансирование расходов на оказание ежемесячной социальной помощи за счет средств, предусмотренных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Караганды"                          М. Кусаинова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