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b4b11" w14:textId="4eb4b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 по Осакаровскому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Осакаровского района Карагандинской области от 30 апреля 2007 года N 19/01. Зарегистрировано Управлением юстиции Осакаровского района Карагандинской области 18 мая 2007 года N 8-15-64. Утратило силу постановлением акимата Осакаровского района Карагандинской области от 3 мая 2016 года N 22/01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Осакаровского района Карагандинской области от 03.05.2016 N 22/01 (вводится в действие по истечении десяти календарных дней после дня его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На основании </w:t>
      </w:r>
      <w:r>
        <w:rPr>
          <w:rFonts w:ascii="Times New Roman"/>
          <w:b w:val="false"/>
          <w:i w:val="false"/>
          <w:color w:val="000000"/>
          <w:sz w:val="28"/>
        </w:rPr>
        <w:t>подпункта 5-2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подпункта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"О социальной защите инвалидов в Республике Казахстан",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"О местном государственном управлении в Республике Казахстан" и в целях обеспечения трудоустройства инвалидов,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Установить квоту рабочих мест для инвалидов в размере трех процентов от общей численности рабочих мест по Осакаровскому району.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Отделу занятости и социальных программ (Плотникова Н.И.) оказывать содействие в трудоустройстве инвалидов.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данного постановления возложить на исполняющего обязанности заместителя акима района Нуркена Сайфиддиновича Кобжанова.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Осакаровского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Каппасов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