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ea2" w14:textId="d8cf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2006 года N 19/347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15 июня 2007 года N 24/401.
Зарегистрировано Департаментом юстиции Мангистауской области от 27 июня 2007 год N 1969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Законом Республики Казахстан 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 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и Указом Президента Республики Казахстана от 4 июня 2007 года N 338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изменении в административно-территориальном устройстве Мангистауской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>
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12 декабря 2006 года N 19/347 "Об областном бюджете на 2007 год" (решение областного маслихата от 12 декабря 2006 года N 19/347 "Об областном бюджете на 2007 год", зарегистрирован в Реестре государственной регистрации нормативных правовых актов за N 1962, опубликовано в газете "Огни Мангистау" от 6 января 2007 года N 5; решение областного маслихата от 30 января 2007 года N 20/352 "О внесении изменений в решение областного маслихата от 12 декабря 2006 года N 19/347 "Об областном бюджете на 2007 год", зарегистрирован в Реестре государственной регистрации нормативных правовых актов за N 1965, опубликовано в газете "Огни Мангистау" от 17 февраля 2007 года N 31-32)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- 49 153 116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- 33 385 291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- 48 698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- 15 723 927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  - 49 293 574 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- 140 458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- 275 508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- 875 508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- 233 680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- 240 680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- 98 630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- 98 630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"100" заменить цифрами "91,6";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"100" заменить цифрами "54,1";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"100" заменить цифрами "37,5";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"7,7" заменить цифрами "8,8".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"городу Актау - 100 процентов"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городам Актау и" заменить словом "и городу".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"100" заменить цифрами "84,7";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"100" заменить цифрами "54,1";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"100" заменить цифрами "37,5";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"8,7" заменить цифрами "8,8".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"2 390 955" заменить цифрами "3 244 406";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 "город Актау - 853 451 тысяча тенге".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"тенге" дополнить словами "и Мунайлинского района в сумме 617 954 тысяча тенге.".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6-9: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"216 366 тысяч тенге - на строительство автодороги "Тущыкудук-Шебир";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6-10: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"203 721" заменить цифрами "509 415";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"55 198 тысяч тенге - на развитие человеческого капитала в рамках 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"1 270 620 тысяч тенге - на развитие системы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"разрезе" дополнить словами "областного бюджета,".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6. дополнить пунктом 6-12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"6-12. Учесть, что в областном бюджете 2007 года предусмотрены средства в сумме 500 000 тысяч тенге на погашение займа в республиканский бюджет, выделенного в 2005 году для строительства жилья по нулевой ставке вознаграждения (интереса)".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"9 274" заменить цифрами "6 277";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"1 500" заменить цифрами "1 291";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"4 599" заменить цифрами "5 441";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"23 559" заменить цифрами "46 966";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"14 500" заменить цифрами "23 500";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"130 548" заменить цифрами "128 880";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"16 035" заменить цифрами "14 820";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"30 210 тысяч тенге - на текущий и  капитальный ремонт  государственных организаций общеобразовательного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"28 245 тысяч тенге - на обеспечение школьной формой единого образца для детей, поступающих в 1-ый класс в общеобразовательные организации области с 1 сентября 2007 года".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"39 400" заменить цифрами "38 065";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"103 861" заменить цифрами "100 948";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"160 000 тысяч тенге -  на строительство и реконструкцию объектов образования".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областном бюджете предусмотрены целевые текущие трансферты на разработку генеральных планов застройки населенных пунктов нижеследующим бюджетам: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- 15 000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- 9 000 тысяч тенге".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"106 205" заменить цифрами "99 307".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Приложения 1, 2, 5, 6, 7, 8, 9, 11, 12 к указанному решению изложить в новой редакции согласно приложениям 1, 2, 5, 6, 7, 8, 9, 11, 12 настоящего решения.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2007 года, за исключением пункта 3, абзаца второго пункта 9, которые вводятся в действие с 1 июля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областного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1013"/>
        <w:gridCol w:w="6953"/>
        <w:gridCol w:w="2333"/>
      </w:tblGrid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Спк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 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49 153 116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33 385 291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10 296 858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10 296 858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20 580 839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20 580 839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
</w:t>
            </w:r>
          </w:p>
        </w:tc>
      </w:tr>
      <w:tr>
        <w:trPr>
          <w:trHeight w:val="9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15 723 927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3 260 218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3 260 218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12 463 709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12 463 709
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 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49 293 574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1 027 045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1 442 386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1 354 957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177 218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4 355 714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1 868 954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398 894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
</w:t>
            </w:r>
          </w:p>
        </w:tc>
      </w:tr>
      <w:tr>
        <w:trPr>
          <w:trHeight w:val="8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
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2 126 009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1 430 620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695 389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8 167 335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6 868 393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2 758 515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1 113 026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1 811 627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403 287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государственного санитарно-эпидемиологического надзора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783 495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783 495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267 237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
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13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251 383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1 923 605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  и коммунального 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191 784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329 541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454 996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100 948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100 948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547 480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1 593 196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128 880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1 646 676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1 560 626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79 307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1 461 319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25 256 860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25 256 860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24 436 744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-140 458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Спк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 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875 508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875 508
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240 680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Спк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2007 ГОД, С РАЗДЕЛЕНИЕМ НА БЮДЖЕТНЫЕ ПРОГРАММЫ, НАПРАВЛЕННЫЕ 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13"/>
        <w:gridCol w:w="933"/>
        <w:gridCol w:w="10653"/>
      </w:tblGrid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273"/>
        <w:gridCol w:w="8273"/>
      </w:tblGrid>
      <w:tr>
        <w:trPr>
          <w:trHeight w:val="20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156 862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152 139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213 725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78 975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518 351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278 911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1 370 233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2 831 552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транфертов из областного бюджета бюджетам районов и городов на 2007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33"/>
        <w:gridCol w:w="1893"/>
        <w:gridCol w:w="3093"/>
        <w:gridCol w:w="2973"/>
        <w:gridCol w:w="2373"/>
      </w:tblGrid>
      <w:tr>
        <w:trPr>
          <w:trHeight w:val="4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для выплаты единовременной помощи участникам и инвалидам Великой Отечественной войны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на выплату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для детей -инвалидов, воспитываю-щихся и обучающихся на дому 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53"/>
        <w:gridCol w:w="2353"/>
        <w:gridCol w:w="2573"/>
        <w:gridCol w:w="2733"/>
        <w:gridCol w:w="2253"/>
      </w:tblGrid>
      <w:tr>
        <w:trPr>
          <w:trHeight w:val="4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общеобразова-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обучения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автомобильных дорог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47 112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25 968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129 694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076"/>
        <w:gridCol w:w="2580"/>
        <w:gridCol w:w="3227"/>
        <w:gridCol w:w="2924"/>
        <w:gridCol w:w="2137"/>
      </w:tblGrid>
      <w:tr>
        <w:trPr>
          <w:trHeight w:val="51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доставку учебников и учебно-методических комплексов для обновления библиотеч-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 государственных учреждений среднего общего образования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бюджетам районов (городов областного значения) для приобретения школьной формы для учащихся 1-х классов
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6 974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3 605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3 736 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4 081 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2 740 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3 948 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1 220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7 000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56 667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областного бюджета  бюджетам  районов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73"/>
        <w:gridCol w:w="2873"/>
        <w:gridCol w:w="2813"/>
        <w:gridCol w:w="3573"/>
      </w:tblGrid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р-н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бюджетам области, районов и городов на реализацию Государственной программы развития образования Республики Казахстан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1793"/>
        <w:gridCol w:w="3013"/>
        <w:gridCol w:w="2833"/>
        <w:gridCol w:w="2033"/>
      </w:tblGrid>
      <w:tr>
        <w:trPr>
          <w:trHeight w:val="30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техническими и компенсаторными средствами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22 387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13"/>
        <w:gridCol w:w="1773"/>
        <w:gridCol w:w="2413"/>
        <w:gridCol w:w="2413"/>
        <w:gridCol w:w="2913"/>
      </w:tblGrid>
      <w:tr>
        <w:trPr>
          <w:trHeight w:val="5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питания, проживания и подвоза детей к пунктам тестирования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Интернету и оплату трафика государственных учреждений среднего общего образования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и учебно-методических комплексов для обновления библиотечныз фондов государственных учреждений среднего общего образования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и доставку учебной, справочной и электронной литературы по изучению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языка для обновления библиотечных фондов государствен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среднего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53"/>
        <w:gridCol w:w="2213"/>
        <w:gridCol w:w="2733"/>
        <w:gridCol w:w="2253"/>
        <w:gridCol w:w="2233"/>
      </w:tblGrid>
      <w:tr>
        <w:trPr>
          <w:trHeight w:val="5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 кабинетов в государсвенных учреждениях среднего и общего образования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педогогических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33"/>
        <w:gridCol w:w="1453"/>
        <w:gridCol w:w="1873"/>
        <w:gridCol w:w="2793"/>
        <w:gridCol w:w="341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 в  том числе: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53"/>
        <w:gridCol w:w="2093"/>
        <w:gridCol w:w="3193"/>
        <w:gridCol w:w="36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 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р-н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73"/>
        <w:gridCol w:w="2053"/>
        <w:gridCol w:w="2153"/>
        <w:gridCol w:w="2053"/>
        <w:gridCol w:w="2233"/>
        <w:gridCol w:w="221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областного значения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областному бюджету, бюджетам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73"/>
        <w:gridCol w:w="1873"/>
        <w:gridCol w:w="1833"/>
        <w:gridCol w:w="2293"/>
        <w:gridCol w:w="1973"/>
        <w:gridCol w:w="1913"/>
      </w:tblGrid>
      <w:tr>
        <w:trPr>
          <w:trHeight w:val="16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человеческого капитала в рамках электронного правительства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образования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578 245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294 114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1242 011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898 445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Област.бюджет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3350233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1270620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15 июня 2007 года N 24/401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Распределение сумм кредитования для строительства жилья по нулевой ставке вознаграждения (интереса) в рамках реализации Государственной программы развития жилищного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373"/>
        <w:gridCol w:w="2973"/>
        <w:gridCol w:w="3333"/>
        <w:gridCol w:w="3313"/>
      </w:tblGrid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погашение займа из бюджета города Актау 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