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227c" w14:textId="8562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 в решение областного маслихата от 12 декабря 
2006 года N 19/347 "Об областном бюджете на 2007 год"                     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11 декабря 2007 года N 3/23. Зарегистрировано Департаментом юстиции Мангистауской области 14 декабря 2007 года N 1992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 кодексом Республики Казахстан, законами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в Республике Казахстан" 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внесении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 в Закон Республики Казахстан "О республиканском бюджете на 2007 год", областной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12 декабря 2006 года N 19/347 "Об областном бюджете на 2007 год" (решение областного маслихата от 12 декабря 2006 года N 19/347 "Об областном бюджете на 2007 год", зарегистрировано в Реестре государственной регистрации нормативных правовых актов за N 1962, опубликовано в газете "Огни Мангистау" от 6 января 2007 года N 5; решение областного маслихата от 30 января 2007 года N 20/352 "О внесении изменений в решение областного маслихата от 12 декабря 2006 года N 19/347 "Об областном бюджете на 2007 год", зарегистрировано в Реестре государственной регистрации нормативных правовых актов за N1965, опубликовано в газете "Огни Мангистау" от 17 февраля 2007 года N 31-32; решение областного маслихата от 15 июня 2007 года N 24/401 "О внесении изменений в решение областного маслихата от 12 декабря 2006 года N 19/347 "Об областном бюджете на 2007 год", зарегистрировано в Реестре государственной регистрации нормативных правовых актов за N 1969, опубликовано в газете "Огни Мангистау" от 7 июля 2007 года N 122; решение областного маслихата от 21 июля 2007 года N 25/410 "О внесении изменений в решение областного маслихата от 12 декабря 2006 года N 19/347 "Об областном бюджете на 2007 год", зарегистрировано в Реестре государственной регистрации нормативных правовых актов за N 1974, опубликовано в газете "Огни Мангистау" от 4 августа 2007 года N139; решение областного маслихата от 8 октября 2007 года N 2/15 "О внесении изменений и дополнений в решение областного маслихата от 12 декабря 2006 года N 19/347 "Об областном бюджете на 2007 год", зарегистрировано в Реестре государственной регистрации нормативных правовых актов за N 1979, опубликовано в газете "Огни Мангистау" от 01 ноября 2007 года N 187-188)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  областной бюджет на 2007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  -  51 834 932 тысячи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  -  30 601 321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- 40 777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- 28 440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- 21 164 394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  -     51 483 740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- 351 192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чистое бюджетное кредитование - 95 508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  -  600 000 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   -  695 508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сальдо по операциям с финансовыми активами - 545 330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- 578 330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- 33 000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дефицит бюджета - 98 630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финансирование дефицита бюджета - 98 630 тысяч тенге".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2: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3, 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цифры "100" заменить цифрами "65,4";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  шестом цифры "14,4" заменить цифрами "13,9";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цифры "3" заменить цифрой "6,1".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2: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4 исключить.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"Мангистаускому, " исключить.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пункта 2: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3, 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цифры "100" заменить цифрами "65,4";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цифры "15,2" заменить цифрами "14,9";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цифры "4,5" заменить цифрами "8,9".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цифры "736 351" заменить цифрами "769 563".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6-5: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"20 652" заменить цифрами "17 003".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6-7: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"52 261" заменить цифрами "54 432";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"20 524" заменить цифрами "24 420";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"4 600" заменить цифрами "2 875";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6-8: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"1 089 876" заменить цифрами "1 083 644";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"120 710" заменить цифрами "127 454";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"313 279" заменить цифрами "298 923";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"200 000" заменить цифрами "201 380";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6-11: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"350 000" заменить цифрами "550 000";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"6 222" заменить цифрами "4 860";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"5 292" заменить цифрами "4 949";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"28 900" заменить цифрами "28 170";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"53 702" заменить цифрами "52 708";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"42 329" заменить цифрами "42 741";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"28 368" заменить цифрами "28 591";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"14 820" заменить цифрами "14 785";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"11 500" заменить цифрами "11 490";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"123 015" заменить цифрами "122 663";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"38 065" заменить цифрами "37 915";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"100 948" заменить цифрами "100 748";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"97 324" заменить цифрами "100 936".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4, 5, 6, 7, 9 к указанному решению изложить в новой редакции согласно приложениям 1, 4, 5, 6, 7, 9 настоящего решения.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2007 года.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 областного маслихата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11 декабря 2007 года N 3/23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Областной бюджет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13"/>
        <w:gridCol w:w="913"/>
        <w:gridCol w:w="7673"/>
        <w:gridCol w:w="235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 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 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  тыс. тенге 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51 834 932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HАЛОГОВЫЕ ПОСТУПЛЕHИЯ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30 601 321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9 426 897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9 426 897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18 466 304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18 466 304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2 708 120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2 708 120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HЕHАЛОГОВЫЕ  ПОСТУПЛЕHИЯ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40 777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36 544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3 760 </w:t>
            </w:r>
          </w:p>
        </w:tc>
      </w:tr>
      <w:tr>
        <w:trPr>
          <w:trHeight w:val="4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  на государственные пакеты акций, находящиеся в государственной собственности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11 704 </w:t>
            </w:r>
          </w:p>
        </w:tc>
      </w:tr>
      <w:tr>
        <w:trPr>
          <w:trHeight w:val="4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на доли участия в юридических лицах, находящихся в государственной собственности 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7 450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12 800 </w:t>
            </w:r>
          </w:p>
        </w:tc>
      </w:tr>
      <w:tr>
        <w:trPr>
          <w:trHeight w:val="4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бюджетным кредитам, выданным из государственного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 </w:t>
            </w:r>
          </w:p>
        </w:tc>
      </w:tr>
      <w:tr>
        <w:trPr>
          <w:trHeight w:val="7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 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1 910 </w:t>
            </w:r>
          </w:p>
        </w:tc>
      </w:tr>
      <w:tr>
        <w:trPr>
          <w:trHeight w:val="5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 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1 910 </w:t>
            </w:r>
          </w:p>
        </w:tc>
      </w:tr>
      <w:tr>
        <w:trPr>
          <w:trHeight w:val="9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  из бюджета (сметы расходов) Национального Банка Республики Казахстан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1 143 </w:t>
            </w:r>
          </w:p>
        </w:tc>
      </w:tr>
      <w:tr>
        <w:trPr>
          <w:trHeight w:val="9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  из бюджета (сметы расходов) Национального Банка Республики Казахстан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1 143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1 180 </w:t>
            </w:r>
          </w:p>
        </w:tc>
      </w:tr>
      <w:tr>
        <w:trPr>
          <w:trHeight w:val="1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28 440 </w:t>
            </w:r>
          </w:p>
        </w:tc>
      </w:tr>
      <w:tr>
        <w:trPr>
          <w:trHeight w:val="4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28 440 </w:t>
            </w:r>
          </w:p>
        </w:tc>
      </w:tr>
      <w:tr>
        <w:trPr>
          <w:trHeight w:val="4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28 440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   ТРАНСФЕРТОВ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21 164 394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8 460 362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8 460 362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12 704 032 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12 704 032 </w:t>
            </w:r>
          </w:p>
        </w:tc>
      </w:tr>
      <w:tr>
        <w:trPr>
          <w:trHeight w:val="5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 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 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  тыс. тенге 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ЗАТРАТЫ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51 483 740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1 167 876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23 182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23 182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988 783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806 537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126 246 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и экспертиза концессионных проектов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56 000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  финансов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57 986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финансов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52 154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4 512 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экономики и бюджетного планирования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97 925 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экономики и бюджетного планирования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67 925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81 939 </w:t>
            </w:r>
          </w:p>
        </w:tc>
      </w:tr>
      <w:tr>
        <w:trPr>
          <w:trHeight w:val="7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67 249 </w:t>
            </w:r>
          </w:p>
        </w:tc>
      </w:tr>
      <w:tr>
        <w:trPr>
          <w:trHeight w:val="7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по мобилизационной подготовке, гражданской обороне и организации предупреждения и ликвидации аварий и стихийных бедствий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15 276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6 893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гражданской обороны областного масштаба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13 627 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31 453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14 690 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мобилизационной подготовки и чрезвычайных ситуаций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14 690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1 756 206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1 499 964 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1 413 581 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85 583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256 242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256 242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4 437 801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32 108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32 108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  здравоохранения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79 243 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61 233 </w:t>
            </w:r>
          </w:p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18 010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  физической культуры и спорта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265 628 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265 628 </w:t>
            </w:r>
          </w:p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  образования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1 941 130 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образования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32 479 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177 231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47 520 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  для государственных областных организаций образования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25 967 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66 021 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областного масштаба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134 794 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268 940 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406 028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66 474 </w:t>
            </w:r>
          </w:p>
        </w:tc>
      </w:tr>
      <w:tr>
        <w:trPr>
          <w:trHeight w:val="5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18 612 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13 388 </w:t>
            </w:r>
          </w:p>
        </w:tc>
      </w:tr>
      <w:tr>
        <w:trPr>
          <w:trHeight w:val="7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26 440 </w:t>
            </w:r>
          </w:p>
        </w:tc>
      </w:tr>
      <w:tr>
        <w:trPr>
          <w:trHeight w:val="7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обеспечение содержания типовых штатов государственных учреждений общего среднего образования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144 524 </w:t>
            </w:r>
          </w:p>
        </w:tc>
      </w:tr>
      <w:tr>
        <w:trPr>
          <w:trHeight w:val="6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108 205 </w:t>
            </w:r>
          </w:p>
        </w:tc>
      </w:tr>
      <w:tr>
        <w:trPr>
          <w:trHeight w:val="8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подключение к Интернету и оплату трафика государственных учреждений среднего общего образования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8 269 </w:t>
            </w:r>
          </w:p>
        </w:tc>
      </w:tr>
      <w:tr>
        <w:trPr>
          <w:trHeight w:val="11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23 500 </w:t>
            </w:r>
          </w:p>
        </w:tc>
      </w:tr>
      <w:tr>
        <w:trPr>
          <w:trHeight w:val="7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создание лингафонных и мультимедийных кабинетов для государственных учреждений среднего общего образования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94 331 </w:t>
            </w:r>
          </w:p>
        </w:tc>
      </w:tr>
      <w:tr>
        <w:trPr>
          <w:trHeight w:val="7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организацию питания, проживания и подвоза детей к пунктам тестирования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2 736 </w:t>
            </w:r>
          </w:p>
        </w:tc>
      </w:tr>
      <w:tr>
        <w:trPr>
          <w:trHeight w:val="5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государственной системы в сфере образования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4 960 </w:t>
            </w:r>
          </w:p>
        </w:tc>
      </w:tr>
      <w:tr>
        <w:trPr>
          <w:trHeight w:val="7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  трансферты бюджетам районов (городов областного значения)  на внедрение новых технологий государственной системы в сфере  образования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15 617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232 132 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22 962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2 119 692 </w:t>
            </w:r>
          </w:p>
        </w:tc>
      </w:tr>
      <w:tr>
        <w:trPr>
          <w:trHeight w:val="5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1 007 080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1 112 612 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8 393 774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  здравоохранения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6 880 560 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48 781 </w:t>
            </w:r>
          </w:p>
        </w:tc>
      </w:tr>
      <w:tr>
        <w:trPr>
          <w:trHeight w:val="7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2 808 154 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136 717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48 044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34 215 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6 858 </w:t>
            </w:r>
          </w:p>
        </w:tc>
      </w:tr>
      <w:tr>
        <w:trPr>
          <w:trHeight w:val="7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1 121 412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1 807 164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408 287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37 741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8 333 </w:t>
            </w:r>
          </w:p>
        </w:tc>
      </w:tr>
      <w:tr>
        <w:trPr>
          <w:trHeight w:val="7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223 138 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16 960 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 информационно-аналитических центров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10 104 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78 247 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40 284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15 510 </w:t>
            </w:r>
          </w:p>
        </w:tc>
      </w:tr>
      <w:tr>
        <w:trPr>
          <w:trHeight w:val="7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29 893 </w:t>
            </w:r>
          </w:p>
        </w:tc>
      </w:tr>
      <w:tr>
        <w:trPr>
          <w:trHeight w:val="5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  государственного санитарно-эпидемиологического надзора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487 508 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санитарно-эпидемиологического надзора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110 513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276 823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1 251 </w:t>
            </w:r>
          </w:p>
        </w:tc>
      </w:tr>
      <w:tr>
        <w:trPr>
          <w:trHeight w:val="7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98 921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1 025 706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  объектов здравоохранения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1 025 706 </w:t>
            </w:r>
          </w:p>
        </w:tc>
      </w:tr>
      <w:tr>
        <w:trPr>
          <w:trHeight w:val="3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799 365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  координации занятости и социальных  программ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265 988 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  программ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47 678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103 235 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27 938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 </w:t>
            </w:r>
          </w:p>
        </w:tc>
      </w:tr>
      <w:tr>
        <w:trPr>
          <w:trHeight w:val="7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материальное обеспечение детей-инвалидов, воспитывающихся и обучающихся на дому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4 949 </w:t>
            </w:r>
          </w:p>
        </w:tc>
      </w:tr>
      <w:tr>
        <w:trPr>
          <w:trHeight w:val="10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 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</w:tr>
      <w:tr>
        <w:trPr>
          <w:trHeight w:val="13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17 003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63 677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  образования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280 189 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280 189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253 188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253 188 </w:t>
            </w:r>
          </w:p>
        </w:tc>
      </w:tr>
      <w:tr>
        <w:trPr>
          <w:trHeight w:val="1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2 158 103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2 072 553 </w:t>
            </w:r>
          </w:p>
        </w:tc>
      </w:tr>
      <w:tr>
        <w:trPr>
          <w:trHeight w:val="7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и обустройство  инженерно-коммуникационной инфраструктуры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1 515 000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557 553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  и коммунального хозяйства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85 550 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энергетики  и коммунального хозяйства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22 550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16 000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37 000 </w:t>
            </w:r>
          </w:p>
        </w:tc>
      </w:tr>
      <w:tr>
        <w:trPr>
          <w:trHeight w:val="1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1 574 764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архивов и документации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64 228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6 068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43 160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  физической культуры и спорта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492 282 </w:t>
            </w:r>
          </w:p>
        </w:tc>
      </w:tr>
      <w:tr>
        <w:trPr>
          <w:trHeight w:val="5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17 890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203 440 </w:t>
            </w:r>
          </w:p>
        </w:tc>
      </w:tr>
      <w:tr>
        <w:trPr>
          <w:trHeight w:val="7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270 952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462 414 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19 355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104 306 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141 311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168 142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29 300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  внутренней политики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307 069 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141 800 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138 768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26 501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19 326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12 471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6 855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предпринимательства и промышленности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215 445 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206 445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архивов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1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212 558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100 748 </w:t>
            </w:r>
          </w:p>
        </w:tc>
      </w:tr>
      <w:tr>
        <w:trPr>
          <w:trHeight w:val="5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теплоэнергетической системы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100 748 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111 810 </w:t>
            </w:r>
          </w:p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111 810 </w:t>
            </w:r>
          </w:p>
        </w:tc>
      </w:tr>
      <w:tr>
        <w:trPr>
          <w:trHeight w:val="1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1 182 736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78 137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18 127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осуществления земельных отношений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51 600 </w:t>
            </w:r>
          </w:p>
        </w:tc>
      </w:tr>
      <w:tr>
        <w:trPr>
          <w:trHeight w:val="10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8 410 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228 178 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21 669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11 600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Охрана,защита,воспроизводство лесов и лесоразведение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15 449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179 460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115 245 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сельского хозяйства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32 401 </w:t>
            </w:r>
          </w:p>
        </w:tc>
      </w:tr>
      <w:tr>
        <w:trPr>
          <w:trHeight w:val="7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  по подаче питьевой воды из особо важных групповых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13 800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59 420 </w:t>
            </w:r>
          </w:p>
        </w:tc>
      </w:tr>
      <w:tr>
        <w:trPr>
          <w:trHeight w:val="10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и повышение урожайности и качества продукции растениеводства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3 600 </w:t>
            </w:r>
          </w:p>
        </w:tc>
      </w:tr>
      <w:tr>
        <w:trPr>
          <w:trHeight w:val="10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4 696 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  по доставке воды сельскохозяйственным товаропроизводителям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1 328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761 176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21 146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77 700 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системы водоснабжения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662 330 </w:t>
            </w:r>
          </w:p>
        </w:tc>
      </w:tr>
      <w:tr>
        <w:trPr>
          <w:trHeight w:val="1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70 682 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16 460 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архитектурно-строительного контроля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16 460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19 282 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строительства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19 282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архитектуры и градостроительства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34 940 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архитектуры и градостроительства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11 100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23 840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2 236 985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2 236 985 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20 605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250 314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1 770 704 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сообщениям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67 000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128 362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1 729 965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финансов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1 562 255 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неотложные затраты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80 936 </w:t>
            </w:r>
          </w:p>
        </w:tc>
      </w:tr>
      <w:tr>
        <w:trPr>
          <w:trHeight w:val="5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области для ликвидации чрезвычайных ситуаций природного и техногенного характера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10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заработной платы государственным служащим, работникам государственных учреждений,  не являющимся государственными служащими, и работникам казенных предприятий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1 461 319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экономики и бюджетного планирования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99 040 </w:t>
            </w:r>
          </w:p>
        </w:tc>
      </w:tr>
      <w:tr>
        <w:trPr>
          <w:trHeight w:val="5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99 040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предпринимательства и промышленности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68 670 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57 180 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поддержку предпринимательской деятельности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11 490 </w:t>
            </w:r>
          </w:p>
        </w:tc>
      </w:tr>
      <w:tr>
        <w:trPr>
          <w:trHeight w:val="1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25 680 986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финансов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25 680 986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24 436 744 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945 038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299 204 </w:t>
            </w:r>
          </w:p>
        </w:tc>
      </w:tr>
      <w:tr>
        <w:trPr>
          <w:trHeight w:val="1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ОПЕРАЦИОННОЕ САЛЬДО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351 192 </w:t>
            </w:r>
          </w:p>
        </w:tc>
      </w:tr>
      <w:tr>
        <w:trPr>
          <w:trHeight w:val="1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ЧИСТОЕ  БЮДЖЕТНОЕ  КРЕДИТОВАНИЕ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-95 508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600 000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600 000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600 000 </w:t>
            </w:r>
          </w:p>
        </w:tc>
      </w:tr>
      <w:tr>
        <w:trPr>
          <w:trHeight w:val="5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  районов (городов областного значения) на строительство жилья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600 000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 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 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 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  БЮДЖЕТНЫХ КРЕДИТОВ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695 508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695 508 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695 508 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 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 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 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 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1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САЛЬДО ПО ОПЕРАЦИЯМ С ФИНАНСОВЫМИ АКТИВАМИ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545 330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578 330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578 330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финансов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578 330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578 330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 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 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 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33 000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автивов государства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33 000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33 000 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 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 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ДЕФИЦИТ (ПРОФИЦИТ)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98 630 </w:t>
            </w:r>
          </w:p>
        </w:tc>
      </w:tr>
      <w:tr>
        <w:trPr>
          <w:trHeight w:val="1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ФИНАНСИРОВАНИЕ ДЕФИЦИТА (ИСПОЛЬЗОВАНИЕ ПРОФИЦИТА)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98 630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2007 года N 3/23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  БЮДЖЕТОВ РАЙОНОВ И ГОРОДОВ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933"/>
        <w:gridCol w:w="10353"/>
      </w:tblGrid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Фгр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 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</w:tr>
    </w:tbl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2007 года N 3/23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из республиканского бюджета областному бюджету, бюджетам </w:t>
      </w:r>
      <w:r>
        <w:br/>
      </w:r>
      <w:r>
        <w:rPr>
          <w:rFonts w:ascii="Times New Roman"/>
          <w:b/>
          <w:i w:val="false"/>
          <w:color w:val="000000"/>
        </w:rPr>
        <w:t xml:space="preserve">
районов и городов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4273"/>
        <w:gridCol w:w="7913"/>
      </w:tblGrid>
      <w:tr>
        <w:trPr>
          <w:trHeight w:val="20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заработной платы государственным служащим, работникам государственных учреждений,  не являющимся государственными служащими, и работникам казенных предприятий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 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Бейнеуский район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156 862 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Каракиянский район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152 139 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район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213 725 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Тупкараганский район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62 356 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Мунайлинский район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77 926 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519 400 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Жанаозен 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278 911 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 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1 370 233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по области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2 831 552 
</w:t>
            </w:r>
          </w:p>
        </w:tc>
      </w:tr>
    </w:tbl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2007 года N 3/23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Распределение сумм целевых транфертов из областного бюджета бюджетам районов и городов на 2007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2153"/>
        <w:gridCol w:w="1813"/>
        <w:gridCol w:w="3013"/>
        <w:gridCol w:w="2893"/>
        <w:gridCol w:w="2293"/>
      </w:tblGrid>
      <w:tr>
        <w:trPr>
          <w:trHeight w:val="44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вание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т.ч.: 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районов, городов на  выплату компенсации для оралманов, переселившихся в Республику Казахстан вне квоты иммиграции 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районов, городов  для выплаты единовременной помощи участникам и инвалидам Великой Отечественной войны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районов, городов  на выплату материаль-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обеспечения для детей -инвалидов, воспитываю-щихся и обучающихся на дому  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Бейнеуский район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44 249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1 638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Каракиянский район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113 080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район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71 832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Тупкараганский район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60 288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Мунайлинский район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16 426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1 638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268 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850778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1 921 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Жанаозен 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72 457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1 147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1 230 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по области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464 110 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4 860 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1 291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4 949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2573"/>
        <w:gridCol w:w="2273"/>
        <w:gridCol w:w="2493"/>
        <w:gridCol w:w="2653"/>
        <w:gridCol w:w="2173"/>
      </w:tblGrid>
      <w:tr>
        <w:trPr>
          <w:trHeight w:val="48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тельской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капитальный ремонт  государственных организаций общеобразовательного обучения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укрепление 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базы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организаций общеобразова-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обучения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функцио-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автомобильных дорог 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Бейнеуский район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1 000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16 667 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Каракиянский район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5 545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27 521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57 634 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район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1 197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46 594 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Тупкараганский район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14 070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16 619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9 648 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Мунайлинский район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5 288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3 321 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33 619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Жанаозен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21 752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13 776 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по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11 490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28 170 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122 663 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128 362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2453"/>
        <w:gridCol w:w="2593"/>
        <w:gridCol w:w="2433"/>
        <w:gridCol w:w="2353"/>
        <w:gridCol w:w="2353"/>
      </w:tblGrid>
      <w:tr>
        <w:trPr>
          <w:trHeight w:val="51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для реализации пилотного проекта Программы «Школьное молоко» для  учащихся 1-х классов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для выплаты социальной помощи обучающимся в государственных высших учебных заведениях Республики Казахстан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доставку учебников и учебно-методических комплексов для обновления библиотеч-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фондов государственных учреждений среднего общего образования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выплату единовременной помощи участникам-интернационалистам боевых действий в Афганистане и участникам ликвидации последствий катастрофы на Чернобыльской АЭС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Целевые текущие трансферты бюджетам районов (городов областного значения) для приобретения школьной формы для учащихся 1-х классов 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8 731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3 619 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3 212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6 868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2 078 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14 947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2 100 </w:t>
            </w:r>
          </w:p>
        </w:tc>
      </w:tr>
      <w:tr>
        <w:trPr>
          <w:trHeight w:val="46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2 740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5 921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1 120 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3 978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1 644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2 156 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19 448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1 457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7 000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8 680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10 168 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12 639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3 173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3 400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7 350 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53 708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42 741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23 500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14 785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28 591 
</w:t>
            </w:r>
          </w:p>
        </w:tc>
      </w:tr>
    </w:tbl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ПРИЛОЖЕНИЕ 7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2007 года N 3/23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Распределение сумм целевых трансфертов на развитие из областного бюджета бюджетам районов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713"/>
        <w:gridCol w:w="3033"/>
        <w:gridCol w:w="2813"/>
        <w:gridCol w:w="2873"/>
      </w:tblGrid>
      <w:tr>
        <w:trPr>
          <w:trHeight w:val="18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системы водоснабжения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теплоэнергетической системы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районов (городов областного значения) на строительство и реконструкцию объектов образования 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 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Бейнеуский район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160 000 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Каракиянский район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46 998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Тупкараганский район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37 915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53 750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по области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37 915 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100 748 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160 000 
</w:t>
            </w:r>
          </w:p>
        </w:tc>
      </w:tr>
    </w:tbl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2007 года N 3/23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Распределение сумм целевых текущих трансфертов из республиканского бюджета областному бюджету, бюджетам районов и городов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153"/>
        <w:gridCol w:w="1593"/>
        <w:gridCol w:w="1573"/>
        <w:gridCol w:w="2713"/>
        <w:gridCol w:w="3333"/>
      </w:tblGrid>
      <w:tr>
        <w:trPr>
          <w:trHeight w:val="139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ВСЕГО,  в  том числе: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стипендий студентам, обучающимся в средних профессиональных учебных заведениях на основании государственного заказа местных исполнительных органов 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расходов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образования 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здравоохранения  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Бейнеуский район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1 397 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Каракиянский район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 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район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3 639 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Тупкараганский район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 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Мунайлинский район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 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5 615 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Жанаозен 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5 762 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255 744 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58 929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51 517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7 412 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по области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273 207 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58 929 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51 517 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7 412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573"/>
        <w:gridCol w:w="2013"/>
        <w:gridCol w:w="3113"/>
        <w:gridCol w:w="3593"/>
      </w:tblGrid>
      <w:tr>
        <w:trPr>
          <w:trHeight w:val="139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компенсации на проезд для обучающихся в средних профессиональных учебных заведениях на основании государственного заказа местных исполнительных органов 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расходов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24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образования 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здравоохранения  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Бейнеуский район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Каракиянский район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район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Тупкараганский район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Мунайлинский район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Жанаозен 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11 815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10 566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1 249 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по области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11 815 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10 566 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1 249 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