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fb87" w14:textId="ed5f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8 декабря 2006 года N 378 "Об областном бюджете Костанайской области на 2007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9 января 2007 года N 388. Зарегистрировано Департаментом юстиции Костанайской области 22 января 2007 года N 3561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решение маслихата от 8 декабря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378 </w:t>
      </w:r>
      <w:r>
        <w:rPr>
          <w:rFonts w:ascii="Times New Roman"/>
          <w:b w:val="false"/>
          <w:i w:val="false"/>
          <w:color w:val="000000"/>
          <w:sz w:val="28"/>
        </w:rPr>
        <w:t>
 "Об областном бюджете Костанайской области на 2007 год" (номер государственной регистрации 3557, "Костанай таны" от 26 декабря 2006 года N 154, "Костанайские новости" от 27 декабря 2006 года N 178):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указанного решения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Костанайской области на 2007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- 40 062 697 тысяч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- 1 365 730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- 152 138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- 11 131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- 38 533 698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- 40 793 360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-730 663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- 346 314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- 1 028 671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- 1 374 985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- -384 349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 бюджета) - 384349 тысяч тенге.";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решения изложить в новой редакции, согласно приложению 1 к настоящему решению;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указанное решение пунктами 2-1, 2-2, 2-3, 2-4, 2-5, 2-6, 2-7, 2-8, 2-9, 2-10, 2-11, 2-12, 2-13, 2-14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"«2-1. Учесть, в областном бюджете на 2007 год поступление целевых текущих трансфертов из республиканского бюджета в сумме 909 257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стипендий студентам, обучающимся в средних профессиональных учебных заведениях на основании государственного заказа местных исполнительных органов - 107 964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 - 17 756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здравоохранения - 41 367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закуп лекарственных средств, вакцин и других иммунобиологических препаратов - 529 138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профилактике и борьбе со СПИДом в Республике Казахстан - 13 199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центров крови на местном уровне - 106 807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- 32 781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повышения тарифов абонентской платы за телефон социально защищаемым гражданам, являющимся абонентами городских сетей телекоммуникаций - 15 612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- 28 232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дополнительной штатной численности миграционной полиции, выделенной в 2006 году - 16 401 тысяча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Учесть, в областном бюджете на 2007 год поступление целевых текущих трансфертов из республиканского бюджета на субсидии, направленные на развитие сельского хозяйства, в сумме 3 079 833 тысячи тенге по программам областного бюджета, в том числе: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развития семеноводства - 195 547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племенного животноводства - 209 450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по определяемым Правительством Республики Казахстан приоритетным культурам - 2 466 000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услуг по доставке воды сельскохозяйственным товаропроизводителям - 2 775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повышения продуктивности и качества продукции животноводства - 206 061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2-3. Учесть, в областном бюджете на 2007 год поступление целевых текущих трансфертов из республиканского бюджета на возмещение потерь поступлений в бюджет в связи с введением фиксированной ставки индивидуального подоходного налога для всех физических лиц в 10 процентов с 1 января 2007 года и исключением из доходов при налогообложении минимальной заработной платы вместо месячного расчетного показателя - 99 578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2-4. Учесть, в областном бюджете на 2007 год поступление целевых текущих трансфертов из республиканского бюджета на реализацию Государственной программы развития образования Республики Казахстан на 2005-2010 годы в общей сумме 1 319 060 тысяч тенге, в том числе: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среднего общего образования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84 601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специальных (коррекционных) организаций образования специальными техническими и компенсаторными средствами - 6 462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содержания типовых штатов государственных учреждений общего среднего образования - 630 081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образования - 290 999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питания, проживания и подвоза детей к пунктам тестирования - 7 250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подключение к Интернету и оплату трафика государственных учреждений среднего общего образования - 44 580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- 67 899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среднего общего образования - 138 723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государственных учреждений начального профессионального образования - 17 881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переподготовку и повышение квалификации педагогических работников в областных (городских) институтах повышения квалификации педагогических кадров - 25 984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областных (городских) институтов повышения квалификации педагогических кадров - 4 600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2-5. Учесть, в областном бюджете на 2007 год поступление целевых текущих трансфертов из республиканского бюджета на укрепление материально-технической базы межрегионального центра Костанайской области по подготовке и переподготовке кадров технического и обслуживающего персонала транспортно-коммуникационной отрасли по программам областного бюджета, в сумме 14 449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2-6. Учесть, в областном бюджете на 2007 год поступление целевых текущих трансфертов из республиканского бюджета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 в сумме 17 095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2-7. Учесть, в областном бюджете на 2007 год поступление целевых трансфертов из республиканского бюджета на развитие человеческого капитала в рамках электронного правительства в сумме 109 656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2-8. Учесть, в областном бюджете на 2007 год поступление целевых текущих трансфертов из республиканского бюджета на реализацию Государственной программы реформирования и развития здравоохранения Республики Казахстан на 2005-2010 годы, в общей сумме 1 934 728 тысяч тенге по программам областного бюджета,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возмещение расходов по увеличению стоимости обучения и дополнительного приема в организации среднего профессионального образования в рамках государственного заказа - 796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квалификации и переподготовку медицинских кадров, а также менеджеров в области здравоохранения - 9 606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лекарственными средствами детей и подростков, находящихся на диспансерном учете, при амбулаторном лечении хронических заболеваний - 81 653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лекарственными средствами на льготных условиях отдельных категорий граждан на амбулаторном уровне лечения - 90 542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укомплектование медицинских организаций первичной медико-санитарной помощи медицинскими кадрами в соответствии со штатными нормативами и развитие системы врачей общей практики - 263 854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создаваемых информационно-аналитических центров - 3 128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закуп тест-систем для проведения дозорного эпидемиологического надзора - 718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лекарственное обеспечение детей до 5-летнего возраста на амбулаторном уровне лечения - 29 897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беременных железо- и йодсодержащими препаратами - 27 192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профилактических медицинских осмотров отдельных категорий граждан - 222 884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медицинских организаций здравоохранения на местном уровне - 1 204 458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2-9. Учесть, в областном бюджете на 2006 год поступление целевого текущего трансферта из республиканского бюджета на передаваемые административные функции в рамках разграничения полномочий между уровнями государственного управления в сумме 70 522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сельского хозяйства области в сумме 18 881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государственного архитектурно-строительного контроля в сумме 5 791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земельных отношений области в сумме 45 850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указанного трансферта осуществляется на основании постановления акимата Костанайской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2-10. Учесть, в областном бюджете на 2007 год поступление целевых текущих трансфертов из республиканского бюджета на капитальный ремонт автомобильных дорог областного значения в сумме 500 000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2-11. Учесть, в областном бюджете на 2007 год поступление целевых трансфертов на развитие из республиканского бюджета на развитие и укрепление социальной инфраструктуры, в рамках реализации Государственной программы развития сельских территорий Республики Казахстан на 2004-2010 годы, а также на строительство особо важных объектов образования и здравоохранения в городах в сумме 2 039 799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объектов образования, здравоохранения и питьевого водоснабжения аульной (сельской) местности, а также особо важных объектов образования и здравоохранения в городах, подлежащих строительству и реконструкции в 2007 году за счет средств указанных целевых трансфертов на развитие, определяется постановлением акимата Костанайской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2-12. Учесть, в областном бюджете на 2007 год поступление целевых трансфертов на развитие из республиканского бюджета на развитие транспортной инфраструктуры в сумме 1 299 000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и городов осуществляется на основании постановления акимата Костанайской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2-13. Учесть в областном бюджете на 2007 год на реализацию Государственной программы жилищного строительства в Республике Казахстан на 2005-2007 годы целевые трансферты на развитие областному бюджету на развитие и обустройство инженерно-коммуникационной инфраструктуры в сумме 1 305 000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и городов осуществляется на основании постановления акимата Костанайской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2-14. Предусмотреть в областном бюджете на 2007 год на кредитование строительства жилья по нулевой ставке вознаграждения (интереса) в рамках реализации Государственной программы жилищного строительства в Республике Казахстан на 2005-2007 годы в средства сумме 1028671 тысяча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средств республиканского бюджета 370 000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средств областного бюджета 658 671 тысяча тенге.;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кредита осуществляется на основании постановления акимата Костанайской области.".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 8 указанного решения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2007 год предусмотрены целевые текущие трансферты и трансферты на развитие бюджетам районов и городов в общей сумме 939 299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бюджетам районов и городов - 57381тысяча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образование - 68 000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и коммунальное хозяйство - 328 000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эксплуатации тепловых сетей, находящихся в коммунальной собственности - 80 000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- 405 918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указанное решение пунктом 3-1.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областном бюджете на 2007 год возврат целевых трансфертов из бюджетов районов городов областного значения в областной бюджет в сумме тысячи тенге, согласно приложению 5.";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решение приложением 5, согласно приложению 2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Пункт 9 решения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Костанайской области на 2007 год в сумме 114 148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неотложные затраты - 114 148 тысяч тенге.".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Приложение 3 решения изложить в новой редакции, согласно приложению 3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Костанайского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января 2007 года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388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93"/>
        <w:gridCol w:w="813"/>
        <w:gridCol w:w="833"/>
        <w:gridCol w:w="8613"/>
        <w:gridCol w:w="18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40 062 697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1365730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1365730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1365730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152138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
</w:t>
            </w:r>
          </w:p>
        </w:tc>
      </w:tr>
      <w:tr>
        <w:trPr>
          <w:trHeight w:val="15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150438
</w:t>
            </w:r>
          </w:p>
        </w:tc>
      </w:tr>
      <w:tr>
        <w:trPr>
          <w:trHeight w:val="15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150438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 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38533698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6954377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6954377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31579321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31579321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40 793 360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496300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310186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280917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280917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  деятельность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102367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102367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83747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83747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83747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81080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65564
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65564
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подготовке, 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37754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2159106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2159106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2159106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2077438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81492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5092165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2245915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492434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492434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1753481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472231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68530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  для государственных областных организаций образования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186626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
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  трансферты бюджетам районов (городов областного значения)  на оснащение учебным оборудованием кабинетов физики, химии, биологии в государственных учреждениях среднего общего образования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84601
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630081
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43875
</w:t>
            </w:r>
          </w:p>
        </w:tc>
      </w:tr>
      <w:tr>
        <w:trPr>
          <w:trHeight w:val="15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64261
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создание лингафонных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138723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
</w:t>
            </w:r>
          </w:p>
        </w:tc>
      </w:tr>
      <w:tr>
        <w:trPr>
          <w:trHeight w:val="15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 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603042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603042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588593
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межрегионального центра Костанайской области по подготовке и переподготовке кадров технического и обслуживающего персонала транспортно-коммуникационной отрасли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1058769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89241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89241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969528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969528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94639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1089800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388393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41704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45643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63892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114871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 из местных бюджетов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701407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486866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214541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14051185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5437220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5437220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5437220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919013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365996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200855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152267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553017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272742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220150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60125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2799752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2799752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2243412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94820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241897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187040
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32583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3688364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3688364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3335810
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352554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378239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378239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352914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828597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165441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52348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56194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663156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 объектов здравоохранения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663156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1339272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886152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536829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536829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247823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247823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390587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390587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79994
</w:t>
            </w:r>
          </w:p>
        </w:tc>
      </w:tr>
      <w:tr>
        <w:trPr>
          <w:trHeight w:val="15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 городов областного значения) на компенсацию повышения тарифа абонентской платы за телефон социально защищаемым гражданам, являющимся абонентами городских сетей телекоммуникаций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262200
</w:t>
            </w:r>
          </w:p>
        </w:tc>
      </w:tr>
      <w:tr>
        <w:trPr>
          <w:trHeight w:val="18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62533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62533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  программ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62533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 обустройство инженерно-коммуникационной инфраструктуры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для организации эксплуатации тепловых сетей, находящихся в коммунальной собственности районов (городов областного значения)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1378260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333591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333591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54165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83006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164727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649333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649333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594554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334691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86657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97063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97063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114248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114248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36723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 и информационного пространства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57540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4182259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3160554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3160554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47098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195547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229450
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2466000
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206061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доставке воды сельскохозяйственным товаропроизводителям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633505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593322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278300
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43312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43312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32168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66588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66588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
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391710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391710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строительства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354568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 и градостроительства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2556905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1297226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1297226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827971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транспортной инфраструктуры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469255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1259679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1259679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829745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405918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2174878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2151617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2091617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114148
</w:t>
            </w:r>
          </w:p>
        </w:tc>
      </w:tr>
      <w:tr>
        <w:trPr>
          <w:trHeight w:val="12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  не являющимся государственными служащими, и работникам казенных предприятий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1877891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возмещение потерь поступлений в бюджет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114148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5505240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5505240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5505240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5171506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333734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-730663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-346314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1028671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1028671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1028671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1028671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жилья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1028671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1374985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1374985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1374985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1374985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-384 349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384 349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января 2007 года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388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Возврат целевых трансфертов из бюджетов районов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(городов областного значения в областной бюджет Костанайской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тысяч 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173"/>
        <w:gridCol w:w="2433"/>
        <w:gridCol w:w="3673"/>
        <w:gridCol w:w="3333"/>
      </w:tblGrid>
      <w:tr>
        <w:trPr>
          <w:trHeight w:val="28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№ 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трансфертов, выделенных из республиканского бюджета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трансфертов, выделенных из областного бюджета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26 922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17 640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9 282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Жангильдинский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января 2007 года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388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бюджетных программ развития областного бюджета на 2007 год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 разделением на бюджетные программы, направленные на реализацию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бюджетных инвестиционных проектов (программ) и на формирование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или увеличение уставного капитала юридических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3"/>
        <w:gridCol w:w="793"/>
        <w:gridCol w:w="833"/>
        <w:gridCol w:w="103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и реконструкцию объектов образования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 объектов здравоохранения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 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жилья
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системы водоснабжения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транспортной инфраструктуры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ПРОГРАММЫ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