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175" w14:textId="ace5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 18 мая 2007 года N 443. Зарегистрировано Департаментом юстиции Костанайской области 6 июня 2007 года N 3572. Утратило силу - Решением маслихата Костанайской области от 20 октября 2011 года № 441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Костанайской области от 20.10.2011 № 441.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«"О лекарственных средствах"»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лекарственных средств, предоставляемых отдельным категориям граждан при амбулаторном лечении бесплатно (приложение).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сессии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Приложение решению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Костанайского областного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маслихата от 18 мая 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  </w:t>
      </w:r>
    </w:p>
    <w:bookmarkEnd w:id="3"/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Дополнительный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лекарственные средств, предоставляемых отдельным категориям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амбулаторном лечении бесплатно </w:t>
      </w:r>
    </w:p>
    <w:bookmarkEnd w:id="4"/>
    <w:bookmarkStart w:name="z1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907"/>
        <w:gridCol w:w="3859"/>
        <w:gridCol w:w="5527"/>
      </w:tblGrid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населения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 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лекарственных средств 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Паркинсона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Леводопа+бенсеразид, таблетка 125 миллиграмм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Онкологические заболевания, включая гемобластозы и апластическую анемию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Иматиниб, таблетка 100 миллиграмм  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Пиридостигмина бромид, таблетка 60 миллиграмм </w:t>
            </w:r>
          </w:p>
        </w:tc>
      </w:tr>
    </w:tbl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