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d4d8" w14:textId="3ef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заказа 2007 года на подготовку специалистов с начальным профессиональным и средним профессиональным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мая 2007 года N 221. Зарегистрировано Департаментом юстиции Костанайской области 12 июня 2007 года N 3573.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пункта 2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2007  года  на подготовку специалистов с начальным профессиональным образованием (приложение 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2007 года на подготовку специалистов со средним профессиональным образованием (приложение 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образования Костанайской области (Шек Г.Г.) провести размещение утвержденного государственного образовательного заказа на подготовку специалистов с начальным профессиональным и средним профессиональным образованием в соответствующих учебных заведениях в установленном порядке.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их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2006 года N 221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2007 года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специалистов с начальным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73"/>
        <w:gridCol w:w="2153"/>
        <w:gridCol w:w="2233"/>
      </w:tblGrid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Шифры и наименования профессий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Радиомеханик по ремонту и обслуживанию аппаратуры (радио-, теле-, аудио-, видео-)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0817011 Парикмахер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0821011 Повар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0822031 Мастер по ремонту обуви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(делопроизводство на казахском языке)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0825021 Продавец, контролер-кассир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Обогатитель полезных ископаемых (рудообогащение)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1919001 Машинист на открытых горных выработках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1919011 Машинист экскаватора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1920001 Машинист электровоза на горных выработках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2806001 Бригадир-путеец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Токарь-универсал,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Токарь-универсал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Токарь-универсал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Газоэлектросварщик, 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Электросварщик ручной сварки, в том числе: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Электросварщик ручной сварки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Электросварщик ручной сварки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Электромонтер по ремонту и обслуживанию промышленного электрооборудования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Электромонтер по ремонту и обслуживанию электрооборудования,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Электромонтер по ремонту и обслуживанию электрооборудования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Электромонтер по ремонту и обслуживанию электрооборудования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Электромеханик по ремонту, монтажу и обслуживанию медицинского оборудования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Техническое обслуживанию и ремонт автотранспортных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Слесарь по техническому обслуживанию и ремонту автотранспортных средств,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Слесарь по техническому обслуживанию и ремонту автотранспортных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Слесарь по техническому обслуживанию и ремонту автотранспортных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Электрик по ремонту автомобильного электрооборудования, аккумуляторщик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3001051 Мастер по газоэлектросварке и сервисному обслуживанию автотранспортных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3102021 Оператор набора на компьютерной технике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Электромонтажник электрических сетей и электрооборудования,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Электромонтажник электрических сетей и электрооборудования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Электромонтажник электрических сетей и электрооборудования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Техник по обслуживанию компьютерных устройств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Оператор электронно-вычислительных и вычислительных машин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Портной-универсал,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универсал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универсал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4120011 Портной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Модельер-закройщик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Наладчик оборудования производства пищевых продуктов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Кондитер сахаристых изделий, бисквитчик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Изготовитель хлебобулочных изделий, владелец пекарен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4227001 Оператор процессов колбасного производства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Мастер производства молочной продукции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Лаборант технохимического контроля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Мастер-строитель широкого профиля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Машинист подъемно-транспортных и строительных машин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Машинист автомобильного крана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4305011 Штукатур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Мастер общестроительных работ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Мастер столярно-плотничных и паркетных работ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4307011 Столяр строительный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Специалист  коммунального хозяйства и инженерных сетей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 мебельного и столярного производства,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 мебельного и столярного производства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 мебельного и столярного производства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Мастер по техническому обслуживанию и ремонту машинно-тракторного парка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Хозяйка усадьбы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Мастер сельскохозяйственного производства (фермер)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4425071 Мастер по растениеводству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Электромонтер по ремонту и обслуживанию электрооборудования в сельском хозяйстве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2007 года N 221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Государственный образовательный заказ 2007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специалистов со средним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033"/>
        <w:gridCol w:w="2113"/>
        <w:gridCol w:w="2213"/>
      </w:tblGrid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Шифры и наименования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обучения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воспитание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Математика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Казахский язык и литература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культура, в том числе: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"Программное обеспечение вычислительной техники"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"Технология и организация продукции предприятий питания"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"Механизация сельского хозяйства"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обучение, специализация "Технология перерабатывающих производств"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0304002 Начальное общее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 "Учитель иностранных языков в начальной школе", 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 "Учитель иностранных языков в начальной школе"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 "Учитель иностранных языков в начальной школе"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образование, специализация "Учитель информатики в начальной школе"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Изобразительное искусство и черчение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0603022 Социально-культурная деятельность и народное творчество"Педагог-организатор досуга"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0603012 Социально-культурная деятельность "Педагог, организатор оркестра /ансамбля/ народных инструментов"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Теория музыки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Открытая разработка месторождений полезных ископаемых, 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Открытая разработка месторождений полезных ископаемых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Открытая разработка месторождений полезных ископаемых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1905002 Подземная разработка месторождений полезных ископаемых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Техническое обслуживание и ремонт горного электромеханического оборудования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1912002 Обогащение полезных ископаемых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Электроснабжение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Технология машиностроения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Техническое обслуживание и ремонт промышленного оборудования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Эксплуатация, техническое обслуживание и ремонт подъемно-транспортных, строительных, дорожных машин и оборудования (по отраслям)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транспорте (по отраслям)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Техническое обслуживание, ремонт электрического и электромеханического оборудования (по отраслям), 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Техническое обслуживание, ремонт электрического и электромеханического оборудования (по отраслям)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Техническое обслуживание, ремонт электрического и электромеханического оборудования (по отраслям)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Монтаж, наладка и эксплуатация электрооборудования предприятий и гражданских зданий, в том числе: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Монтаж, наладка и эксплуатация электрооборудования предприятий и гражданских зданий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Монтаж, наладка и эксплуатация электрооборудования предприятий и гражданских зданий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Автоматизация технологических процессов и производств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Программное обеспечение вычислительной техники и автоматизированных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4202002 Машины и оборудование элеваторного, крупяного и комбикормового производства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Технология хлебопекарного, макаронного и кондитерского производства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Технология хранения и переработки зерна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сооружений, 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Строительство и эксплуатация автомобильных дорог и аэродромов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4337002 Производство строительных изделий и конструкций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Механизация сельского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Землеустройство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хозяйства, 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Электрификация и автоматизация сельского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месяцев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