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7dbb" w14:textId="2057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 утверждении стандарта оказания государственной 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2007 года № 592. Зарегистрировано Департаментом юстиции Костанайской области 6 февраля 2008 года № 3588. Утратило силу - Постановлением акимата Костанайской области от 29 ноября 2010 года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29.11.2010 № 472.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услуги "Выдача заключения о наличии у вывозимого предмета культурной ценности"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592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"Выдача заключения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 вывозимого предмета культурной ценности"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заключения о наличии у вывозимого предмета культурной ценности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культуре"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2007 года N 447 "Об утверждении Правил проведения экспертизы культурных ценностей, вывозимых и ввозимых в Республику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(ГУ) "Департамент культуры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заключения о наличии у вывозимого предмета культурной ценности.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течение пяти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в течение одного календарного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в течение одного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на бесплатной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размещена на сайте акима области www.kostanay.kz и на сайте электронных услуг www.e.kostanay.kz.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понедельник - пятница с 09.00 часов до 18.00 часов, обеденный перерыв с 13.00 часов до 14.00 часов, без предварительной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услуги: соблюдены условия для людей с ограниченными возможностями, место для заполнения документов оснащается стендами с перечнем необходимых документов и образцами их заполнения.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и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гражданина, или свидетельства о регистрации (перерегистрации)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 фотографии размером 10х15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приказ руководителя организации о возложении ответственности на определенное лицо за сохранности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предметы, рассматриваемые как культурные ценности,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город Костанай, улица Алтынсарина, 115, ГУ "Костанайский областной историко-краеведческий музей", кабинет номер 8, телефон 50-03-89, отдел по охране и использованию историко культурного наследия, кабинет номер 13, сайт электронных услуг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www.e.kostanay.kz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Место заполнения и сдачи документов город Костанай, улица Алтынсарина, 115, ГУ "Костанайский областной историко-краеведческий музей", кабинет номер 8, телефон: 50-03-89.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Заявителю, сдавшему документы выдается уведомление о получении заявления и материалов к нему с указанием его регистрационного номера.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предоставления, результата оказания государственной услуги - личное посещение.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предоставления неполного пакета документов государственная услуга не оказывается.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 работе комиссия руководствуется такими принципами как вежливость, конфиденциальность информации, исчерпывающая информация об оказываемой государственной услуге, обеспечение сохранности, защита и конфиденциальность информации о содержании документов потребителя.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настоящим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Наименование государственного органа, который разъясняет  порядок обжалования действий (бездействий) уполномоченных должностных лиц и оказывает содействие в подготовке жалобы: город Костанай, улица Тарана, 85, ГУ "Департамент культуры Костанайской области",  кабинет номер 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"Департамент культуры Костанайской области", адрес: город Костанай, улица Тарана, 85, кабинет номер 37. Заявления принимаются в письменном или электронном вариантах через канцелярию ГУ "Департамент культуры Костанайской области".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и место получения ответа на поданную жалобу, ход ее рассмотрения можно узнать в государственном учреждении ГУ "Департамент культуры Костанайской области» город Костанай, улица Тарана 85, кабинет номер 37, телефон: 575-320.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Директор ГУ "Департамент культуры Костанайской области", город Костанай, улица Тарана, 85 кабинет номер 37, телефон: 575-320, приемный день - среда с 10.00 часов до 12.00 часов, перерыв с 13.00 часов до 14.00 часов;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заместитель директора ГУ "Департамент культуры Костанайской области", адрес: город Костанай, улица Тарана, 85, кабинет номер 38, телефон: 575-321, приемный день - четверг с 10.00 часов до 16.00 часов, перерыв 13.00 часов до 14.00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по охране использованию историко - культурного наследия, адрес: город Костанай, улица Тарана, 85, кабинет номер 13, телефон: 543-555, понедельник-пятница с 09.00 часов до 18.00 часов, перерыв с 13.00 до 14.00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областной историко-краеведческий музей, адрес: город Костанай, улица Алтынсарина, 115, кабинет номер 8, телефон: 50-03-89, понедельник-пятница с 09.00 часов до 18.00 часов, перерыв с 13.00 до 14.00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контактные данные вышестоящей организации - акимат Костанайской области: город Костанай, проспект Аль-Фараби, дом N 66, тел: 575-005.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акимата Костанайской области: www. kostanay.kz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вывозимого предмета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культурной ценности"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Таблица. Значение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8"/>
        <w:gridCol w:w="2654"/>
        <w:gridCol w:w="2845"/>
        <w:gridCol w:w="2603"/>
      </w:tblGrid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85 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 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