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471e" w14:textId="3af4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12 декабря 2006 года N 320 "О бюджете города Костаная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18 января 2007 года N 329. Зарегистрировано Управлением юстиции города Костаная Костанайской области 23 января 2007 года N 9-1-63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рассмотрев постановление акимата города Костаная, Костанайский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Маслихата от 12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2007 год" (номер государственной регистрации 9-1-61, газета "Костанай" от 9 января 2007 года N 2):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10198043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7283970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35122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1107192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1771759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11133262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935219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5544 тысяч тенге, в том числе погашение бюджетных кредитов 5544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1000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-930675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930675 тысяч тенге".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резерв акимата города Костаная на 2007 год в сумме 84568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местного исполнительного органа района (города областного значения) на неотложные затраты в размере 84568 тысяч тенге".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2 к указанному решению изложить в новой редакции (прилагается).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2007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СОГЛАСОВАНО: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2007 года N 320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3"/>
        <w:gridCol w:w="673"/>
        <w:gridCol w:w="633"/>
        <w:gridCol w:w="8393"/>
        <w:gridCol w:w="1873"/>
      </w:tblGrid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I.Доходы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10198043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7283970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2499293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2499293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3830871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3830871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646830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389047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108762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149021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232603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91065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47081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94457 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74373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74373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35122 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28916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27573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1107192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1035192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1035192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1771759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1771759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1771759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33"/>
        <w:gridCol w:w="773"/>
        <w:gridCol w:w="273"/>
        <w:gridCol w:w="7713"/>
        <w:gridCol w:w="17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11133262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126433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71892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61251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44238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44238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17629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выдаче разовых талонов и обеспечение  полноты сбора сумм от реализации разовых талонов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15973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10303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10303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16952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16952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2457100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338098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338098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338098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2028047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2028047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1816729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организаций образования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179322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школьных олимпиад и внешкольных мероприятий районного (городского) масштаба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90955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25955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11268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14687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264706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194822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194822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23067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56911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30941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22136 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инвалидов специальными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17574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69884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69884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44904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3131311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2522110 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 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2499110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1349575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1149535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228756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71993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21993 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156763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156763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380445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380445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56367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240835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11377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71866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280487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77265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 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77265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77265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94212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   спорта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94212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47370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4318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96179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  и развития языков района 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80279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77899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 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12831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 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 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культуры  и развития языков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 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внутренней политики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   спорта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 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13508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земельных отношений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77711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77711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12091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65620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15620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657251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657251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657251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632251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116256 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3843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110613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84568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84568 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22545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22545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3980224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18748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3961476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-935219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(-) Профицит (+)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-930675 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930675 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2007 года N 320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развития городского бюджета на 2007 год  </w:t>
      </w:r>
      <w:r>
        <w:br/>
      </w:r>
      <w:r>
        <w:rPr>
          <w:rFonts w:ascii="Times New Roman"/>
          <w:b/>
          <w:i w:val="false"/>
          <w:color w:val="000000"/>
        </w:rPr>
        <w:t xml:space="preserve">
с разделением на бюджетные программы, направленные на реализацию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инвестиционных проектов (программ) и на формирование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13"/>
        <w:gridCol w:w="713"/>
        <w:gridCol w:w="713"/>
        <w:gridCol w:w="10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 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