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da00" w14:textId="958d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 Республики Казахстан, которым в год приписки исполняется семнадцать лет к  призывному участку Управления по делам обороны города Костанай в 2007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15 января 2007 года N 147. Зарегистрировано Управлением юстиции города Костаная Костанайской области 19 февраля 2007 года N 9-1-69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местном государственном Управлении в Республике Казахстан"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воинской обязанности и воинской службе", акимат города Костаная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состав городской приписной комиссии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Организовать и провести в январе-марте 2007 года приписку граждан мужского пола Республики Казахстан, которым в год приписки исполняется семнадцать лет к призывному участку Управления по делам обороны города Костанай по месту жительства в целях принятия граждан на воинский учет, определение их количества, степени годности к воинской службе и состоянии здоровья, установления общеобразовательного уровня и специальности, определение уровня физической подготовки, предварительного предназначения призывников, отбора кандидатов для подготовки по военно-техническим специальностям и поступления в военные учебные заведения.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Граждан мужского пола Республики Казахстан, которым в год приписки исполняется семнадцать лет освободить от работы (учебы) на время, необходимые для выполнения обязанностей связанных с постановкой допризывников на воинский учет с сохранением за ними места работы и занимаемой должности.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Рекомендовать директору Государственного учреждения "Департамент здравоохранения Костанайской области" (по согласованию) (Э.М.Галимжанов.):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направить для медицинского освидетельствования допризывников опытных врачей-специалистов, а также средних медицинских работников;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для допризывников предварительное обследование;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для допризывников внеочередное дополнительное обследование по направлению врачей-специалистов городской медицинской комиссии в лечебно-оздоровительных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сохранение места работы, занимаемых должностей и средней месячной заработной платы медицинскому персоналу, привлекаемому для работы на призывном участке на период приписки.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Рекомендовать начальнику Государственного учреждения "Управление по делам обороны город Костанай" (по согласованию) (М.К. Алдабергенов):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государственным учреждением "Отделом образования акимата города Костанай" довести до учебных заведений наряд, на отбор кандидатов в военные учебные заведения, обеспечить преподавателей-организаторов начальной военной подготовки справочными материалами по военно-учебным заведениям, организовать их работу, через средства массовой информации, дать объявления о начале работы по отбору кандидатов в военно-учебные заведения. Во время приписки провести с каждым допризывником индивидуальные собеседования, с целью военно-профессиональной ориентации на поступление в военно-учебные заведения;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на временную работу 17 (семнадцать) технических работников и 3 (три) водителя с личным автотранспортом.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Рекомендовать начальнику Государственного учреждения "Северный отдел внутренних дел города Костаная" (по согласованию) (Ю.П. Мелихов) и начальнику Государственного учреждения "Южный отдел внутренних дел города Костаная" (по согласованию) (С.К.Жумабаев) оказать помощь Государственному учреждению "Управление по делам обороны города Костанай" по своевременному розыску и доставки юношей, неявившихся для прохождения приписной комиссии. 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Начальнику Государственного учреждения "Отдел финансов акимата города Костаная" (Л.С.Кураева):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финансирование мероприятий, связанных с организацией и проведением приписки в январе-марте 2007 года за счет ассигнований, предусмотренных в смете расходов Управления по делам обороны города Костанай в соответствии с Законом Республики Казахстан "О государственных закупках".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введено в действие с 03 января 2007 года.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выполнением данного постановления возложить на заместителя акима города Костаная Ержанова Х.С.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Костаная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Члены акимата: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2007 года N 147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городской приписной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АЛДАБЕРГЕНОВ                - начальник Управления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КАПАНОВИЧ              города Костанай,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ЯНКИН ЛЕОНИД                - советник Акима города Костанай,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НИКОЛАЕВИЧ                    заместитель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БУШМАКИН                    - заместитель начальника Южного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 НИКОЛАЕВИЧ              внутренних дел города(по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ШЕРЕМЕТ                     - врач-хирург, председатель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ВАСИЛЬЕВНА           комиссии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КУНТУАРОВА                  - медицинская сестра,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АЙЖАН ОМАРОВНА                комиссии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Резервный состав: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МУКАШЕВ АСЫЛХАН             - заместитель начальника Управления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АШИМХАНОВИЧ                   делам обороны города Костанай,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 ВАЛЕНТИНА                - ответственный секретарь по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ДМИТРИЕВНА                    прав несовершеннолетних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акимата города Костанай,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АБДРАХМАНОВ                 - заместитель начальника Северного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КАБДУЛХАН КАБДЕНОВИЧ         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города Костанай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ДЖУСУПБЕКОВ                 - врач-хирург,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ХАМИДОЛЛА КАРИМОВИЧ           медицинской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САУЖАНОВА                   - медицинская сестра,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АСЕЛЬ БАЛТАШЕВНА              комиссии (по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