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36df" w14:textId="832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2006 года N 320 "О бюджете города Костаная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апреля 2007 года N 348. Зарегистрировано Управлением юстиции города Костаная Костанайской области от 19 апреля 2007 года N 9-1-72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2007 год" от 12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>(номер государственной регистрации 9-1-61, газета "Костанай" от 9 января 2007 года N 2, ранее внесены изменения решением Маслихата от 18 января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12 декабря 2006 года N 320 "О бюджете города Костаная на 2007 год", номер государственной регистрации 9-1-63, газета "Костанай" от 6 февраля 2007 года N 10)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10328043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7402568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39490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1144226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1741759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11263262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-935219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5544 тысяч тенге, в том числе погашение бюджетных кредитов 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-930675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930675 тысяч тенге".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акимата города Костаная на 2007 год в сумме 1000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(города областного значения) на неотложные затраты в размере 1000 тысяч тенге."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2007 года N 348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Бюджет города Костаная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69"/>
        <w:gridCol w:w="628"/>
        <w:gridCol w:w="10432"/>
        <w:gridCol w:w="18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10328043 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7402568 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2524293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2524293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3920871 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3920871 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689489 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431706 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108762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215674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77536 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47081 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91057 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52241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52241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39490 
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28916 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27573 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1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1144226 
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109034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103034 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1741759 
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1741759 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мм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3"/>
        <w:gridCol w:w="713"/>
        <w:gridCol w:w="213"/>
        <w:gridCol w:w="9264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11263262 
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160226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10563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11323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19087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2472550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2042347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2042347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1830029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180322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92105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27105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12418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320122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246076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96911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74046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74046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45454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28092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3183601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2522110 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2499110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1149535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228756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 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432735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432735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237263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11377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122243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261615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77376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74112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22324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96566 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  и развития языков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80666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78286 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13561 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  и развития языков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 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 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 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13718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118286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118286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15760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688402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663368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34108 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3943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28365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930675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1035092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937096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