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6be7" w14:textId="6fe6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материалов кандидатов в депутаты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июня 2007 года № 1605. Зарегистрировано Управлением юстиции города Костаная Костанайской области 23 июля 2007 года № 9-1-85. Утратило силу - Постановлением акимата города Костаная Костанайской области от 1 февраля 2011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города Костаная Костанайской области от 01.02.2011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акимат города Костаная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Определить места для размещения агитационных печатных материалов для кандидатов в депутаты Мажилиса Парламента Республики Казахстан, областного и городского маслихатов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Запретить вывешивание агитационных материалов на памятниках, обелисках, зданиях и сооружениях, имеющих историческую и архитектурную ценность, а также в помещениях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Данное постановление вступает в силу с момента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городской избирательной комиссии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Костаная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1605 от 25 июня 2007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 для размещения агитационных печатных материалов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кандидатов в депутаты Мажилиса Парламента Республики Казахстан, областного и городского маслихатов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753"/>
      </w:tblGrid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расположения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пр. Аль-Фараби- ул. Алтынсарина (у здания ОАО "Казпочта")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Тарана (у остановки кинотеатра "Костанай")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Гоголя (у здания магазина "Бородинский")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Баймагамбетова (у остановки "Драмтеатр")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 (у здания магазина "Детский мир")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Досжанова (у здания Центра по недвижимости)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 (район Наримановского рынка, у остановки кафе "Океан")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 ул. Алтынсарина - ул. Победы (у здания магазина "Кайнар")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Бородина (у здания магазина "Белочка")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автовокзала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Гагарина (у здания колледжа автотранспорта)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Герцена (у здания поликлиники N 3)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Лермонтова (у здания магазина "Восток")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Тарана (у здания Ледового Дворца)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Повстанческая (у здания магазина "Планета электроники")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Аль-Фараби (у здания магазина "Колос")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Костанай-2 (у здания школы N 122)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средней школы N 23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здания Естественно-математической гимназии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Киевский (у здания центрального магазина)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Амангельды (у здания средней школы N 30)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Узкой Колеи (у здания средней школы N 13)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Каирбекова (у здания магазина "Мереке")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микрорайон (у здания средней школы N 7)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Стенды, тумбы и щиты, установленные возле павильонов для общественного транспорта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стенды, установленные возле высших и средних специальных учебных заведений и учреждений культуры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зданий учреждений, предприятий и иные места с разрешения собственников соответствующих объектов 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Входные двери подъездов жилых домов с разрешения председателей ПКСК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