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4253" w14:textId="c564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декабря 2007 года № 19. Зарегистрировано Управлением юстиции Денисовского района Костанайской области 25 января 2008 года № 9-8-84. Утратило силу - Решением маслихата Денисовского района Костанайской области от 31 марта 2008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Денисовского района Костанайской области от 31.03.2008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постановления акимата от 10 декабря 2007 года № 427 "Об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ставки, за счет средств районного бюджета на 2008 год"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Согласовать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2008 год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заместителя акима района Муратбекова М.Т. и постоянную комиссию </w:t>
      </w:r>
      <w:r>
        <w:rPr>
          <w:rFonts w:ascii="Times New Roman"/>
          <w:b w:val="false"/>
          <w:i w:val="false"/>
          <w:color w:val="000000"/>
          <w:sz w:val="28"/>
        </w:rPr>
        <w:t>по вопросам экономики, самоуправления и планирования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районного маслихата                 Т. Чижевская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должностей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социального обеспечения, образования,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работающих в аульной (сельской) местности, имеющих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повышенные не менее чем на двадцать пять процентов должностные оклады и тарифные ставки,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 счет средств районного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Заведующий отделом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учителя всех специальностей общеобразовательных школ, и учителя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дополнительного образования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заведующий детских дошкольных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директора общеобразовательных школ, заведующий интерната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школе, директорам дополнительного образования для детей всех типов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заместитель директора по учебной, учебно-производственной,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учебно-воспитательной, воспитательной работе, по профильному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обучению, общеобразовательных школ, комплексов Школа - 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сад, и других организаций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заведующий отделением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педагог дополнительного образования,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инструктор-методист по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24) руководители кружков.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видеооператор;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аккомпаниатор;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главный библиотекарь, ведущий библиотекарь,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методист, ведущий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главный библиограф, ведущий библиограф, библиограф.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