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cff9" w14:textId="d9bc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на срочную воинскую службу в апреле-июне и октябре-декабре 2007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20 апреля 2007 года N 113/5. Зарегистрировано Департаментом юстиции Павлодарской области 3 мая 2007 года N 3088.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bookmarkStart w:name="z3" w:id="0"/>
      <w:r>
        <w:rPr>
          <w:rFonts w:ascii="Times New Roman"/>
          <w:b w:val="false"/>
          <w:i w:val="false"/>
          <w:color w:val="ff0000"/>
          <w:sz w:val="28"/>
        </w:rPr>
        <w:t xml:space="preserve">
      Сноска. Утратило силу в связи с истечением срока действия (письмо Департамента юстиции Павлодарской области от 18 марта 2009 года N 4-06/1966). </w:t>
      </w:r>
    </w:p>
    <w:bookmarkEnd w:id="0"/>
    <w:p>
      <w:pPr>
        <w:spacing w:after="0"/>
        <w:ind w:left="0"/>
        <w:jc w:val="both"/>
      </w:pPr>
      <w:r>
        <w:rPr>
          <w:rFonts w:ascii="Times New Roman"/>
          <w:b w:val="false"/>
          <w:i w:val="false"/>
          <w:color w:val="000000"/>
          <w:sz w:val="28"/>
        </w:rPr>
        <w:t>      В соответствии с пунктом 3 статьи 19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8 июля 2005 года "О воинской обязанности и воинской службе", пунктом 3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от 17 апреля 2007 года N 318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2007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2006 года N 623 "Об утверждении Правил организации и проведения призыва граждан на воинскую службу", в целях организованного проведения в Павлодарской области призыва граждан на срочную воинскую службу акимат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Обеспечить организованный призыв граждан Павлодарской области на срочную воинскую службу в апреле-июне и октябре-декабре 2007 года. </w:t>
      </w:r>
      <w:r>
        <w:br/>
      </w:r>
      <w:r>
        <w:rPr>
          <w:rFonts w:ascii="Times New Roman"/>
          <w:b w:val="false"/>
          <w:i w:val="false"/>
          <w:color w:val="000000"/>
          <w:sz w:val="28"/>
        </w:rPr>
        <w:t xml:space="preserve">
      2. Создать областную призывную комиссию для координации руководства и контроля за организацией призыва граждан на срочную воинскую службу в составе согласно приложению. </w:t>
      </w:r>
      <w:r>
        <w:br/>
      </w:r>
      <w:r>
        <w:rPr>
          <w:rFonts w:ascii="Times New Roman"/>
          <w:b w:val="false"/>
          <w:i w:val="false"/>
          <w:color w:val="000000"/>
          <w:sz w:val="28"/>
        </w:rPr>
        <w:t xml:space="preserve">
      3. Департаменту финансов области обеспечить финансирование мероприятий, связанных с организацией призыва граждан на срочную воинскую службу, согласно расходам, определенным областным бюджетом на 2007 год. </w:t>
      </w:r>
      <w:r>
        <w:br/>
      </w:r>
      <w:r>
        <w:rPr>
          <w:rFonts w:ascii="Times New Roman"/>
          <w:b w:val="false"/>
          <w:i w:val="false"/>
          <w:color w:val="000000"/>
          <w:sz w:val="28"/>
        </w:rPr>
        <w:t xml:space="preserve">
      4. Департаменту здравоохранения области на период призыва граждан на срочную воинскую службу выделить, согласно заявкам управлений и отделов по делам обороны, для работы в составе медицинских комиссий необходимое количество медицинских работников соответствующих категорий, имеющих опыт военно-врачебной экспертизы. </w:t>
      </w:r>
      <w:r>
        <w:br/>
      </w:r>
      <w:r>
        <w:rPr>
          <w:rFonts w:ascii="Times New Roman"/>
          <w:b w:val="false"/>
          <w:i w:val="false"/>
          <w:color w:val="000000"/>
          <w:sz w:val="28"/>
        </w:rPr>
        <w:t xml:space="preserve">
      5. Департаменту внутренних дел области (по согласованию): </w:t>
      </w:r>
      <w:r>
        <w:br/>
      </w:r>
      <w:r>
        <w:rPr>
          <w:rFonts w:ascii="Times New Roman"/>
          <w:b w:val="false"/>
          <w:i w:val="false"/>
          <w:color w:val="000000"/>
          <w:sz w:val="28"/>
        </w:rPr>
        <w:t xml:space="preserve">
      своевременно предоставлять призывным комиссиям списки призывников, состоящих на учете в органах внутренних дел и осужденных к наказанию, не связанному с лишением свободы; </w:t>
      </w:r>
      <w:r>
        <w:br/>
      </w:r>
      <w:r>
        <w:rPr>
          <w:rFonts w:ascii="Times New Roman"/>
          <w:b w:val="false"/>
          <w:i w:val="false"/>
          <w:color w:val="000000"/>
          <w:sz w:val="28"/>
        </w:rPr>
        <w:t xml:space="preserve">
      организовать в период отправки в войска призывников дежурство нарядов полиции в областном сборном пункте и на железнодорожном вокзале. </w:t>
      </w:r>
      <w:r>
        <w:br/>
      </w:r>
      <w:r>
        <w:rPr>
          <w:rFonts w:ascii="Times New Roman"/>
          <w:b w:val="false"/>
          <w:i w:val="false"/>
          <w:color w:val="000000"/>
          <w:sz w:val="28"/>
        </w:rPr>
        <w:t xml:space="preserve">
      6. Акимам городов и районов: </w:t>
      </w:r>
      <w:r>
        <w:br/>
      </w:r>
      <w:r>
        <w:rPr>
          <w:rFonts w:ascii="Times New Roman"/>
          <w:b w:val="false"/>
          <w:i w:val="false"/>
          <w:color w:val="000000"/>
          <w:sz w:val="28"/>
        </w:rPr>
        <w:t xml:space="preserve">
      создать городские и районные призывные комиссии под председательством начальников управления и отделов по делам обороны городов и районов; </w:t>
      </w:r>
      <w:r>
        <w:br/>
      </w:r>
      <w:r>
        <w:rPr>
          <w:rFonts w:ascii="Times New Roman"/>
          <w:b w:val="false"/>
          <w:i w:val="false"/>
          <w:color w:val="000000"/>
          <w:sz w:val="28"/>
        </w:rPr>
        <w:t xml:space="preserve">
      обеспечить финансирование мероприятий по организации и проведению призыва граждан на срочную воинскую службу в соответствии с бюджетами городов и районов; </w:t>
      </w:r>
      <w:r>
        <w:br/>
      </w:r>
      <w:r>
        <w:rPr>
          <w:rFonts w:ascii="Times New Roman"/>
          <w:b w:val="false"/>
          <w:i w:val="false"/>
          <w:color w:val="000000"/>
          <w:sz w:val="28"/>
        </w:rPr>
        <w:t xml:space="preserve">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 обеспечить, согласно заявкам, транспортом, а также необходимым количеством медицинских работников соответствующих категорий и техническими работниками; </w:t>
      </w:r>
      <w:r>
        <w:br/>
      </w:r>
      <w:r>
        <w:rPr>
          <w:rFonts w:ascii="Times New Roman"/>
          <w:b w:val="false"/>
          <w:i w:val="false"/>
          <w:color w:val="000000"/>
          <w:sz w:val="28"/>
        </w:rPr>
        <w:t xml:space="preserve">
      обеспечить семьям граждан, призванных на срочную воинскую службу, предоставление установленных законодательством Республики Казахстан льгот и пособий; </w:t>
      </w:r>
      <w:r>
        <w:br/>
      </w:r>
      <w:r>
        <w:rPr>
          <w:rFonts w:ascii="Times New Roman"/>
          <w:b w:val="false"/>
          <w:i w:val="false"/>
          <w:color w:val="000000"/>
          <w:sz w:val="28"/>
        </w:rPr>
        <w:t xml:space="preserve">
      обеспечить членам призывных комиссий, медицинскому персоналу и техническим работникам, привлекаемым для работы в призывных пунктах на период призыва и отправки в войска призывников, сохранение мест работы, занимаемых должностей и средней заработной платы; </w:t>
      </w:r>
      <w:r>
        <w:br/>
      </w:r>
      <w:r>
        <w:rPr>
          <w:rFonts w:ascii="Times New Roman"/>
          <w:b w:val="false"/>
          <w:i w:val="false"/>
          <w:color w:val="000000"/>
          <w:sz w:val="28"/>
        </w:rPr>
        <w:t xml:space="preserve">
      оказать содействие в трудоустройстве военнослужащих, уволенных в запас. </w:t>
      </w:r>
      <w:r>
        <w:br/>
      </w:r>
      <w:r>
        <w:rPr>
          <w:rFonts w:ascii="Times New Roman"/>
          <w:b w:val="false"/>
          <w:i w:val="false"/>
          <w:color w:val="000000"/>
          <w:sz w:val="28"/>
        </w:rPr>
        <w:t xml:space="preserve">
      7. Начальнику департамента по делам обороны области (по согласованию) привлечь за счет областного бюджета 14 человек из числа граждан города Павлодара для укомплектования временного штата технических работников областного сборного пункта на период подготовки и проведения призыва. </w:t>
      </w:r>
      <w:r>
        <w:br/>
      </w:r>
      <w:r>
        <w:rPr>
          <w:rFonts w:ascii="Times New Roman"/>
          <w:b w:val="false"/>
          <w:i w:val="false"/>
          <w:color w:val="000000"/>
          <w:sz w:val="28"/>
        </w:rPr>
        <w:t xml:space="preserve">
      8. Настоящее постановление вводится в действие по истечении 10 календарных дней со дня официального опубликования. </w:t>
      </w:r>
      <w:r>
        <w:br/>
      </w:r>
      <w:r>
        <w:rPr>
          <w:rFonts w:ascii="Times New Roman"/>
          <w:b w:val="false"/>
          <w:i w:val="false"/>
          <w:color w:val="000000"/>
          <w:sz w:val="28"/>
        </w:rPr>
        <w:t xml:space="preserve">
      9. Контроль за выполнением настоящего постановления возложить на первого заместителя акима области Вербняк А.Ф. </w:t>
      </w:r>
    </w:p>
    <w:p>
      <w:pPr>
        <w:spacing w:after="0"/>
        <w:ind w:left="0"/>
        <w:jc w:val="both"/>
      </w:pPr>
      <w:r>
        <w:rPr>
          <w:rFonts w:ascii="Times New Roman"/>
          <w:b w:val="false"/>
          <w:i/>
          <w:color w:val="000000"/>
          <w:sz w:val="28"/>
        </w:rPr>
        <w:t xml:space="preserve">      Аким области К. Нурпеисов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начальника департамента </w:t>
      </w:r>
      <w:r>
        <w:br/>
      </w:r>
      <w:r>
        <w:rPr>
          <w:rFonts w:ascii="Times New Roman"/>
          <w:b w:val="false"/>
          <w:i w:val="false"/>
          <w:color w:val="000000"/>
          <w:sz w:val="28"/>
        </w:rPr>
        <w:t>
</w:t>
      </w:r>
      <w:r>
        <w:rPr>
          <w:rFonts w:ascii="Times New Roman"/>
          <w:b w:val="false"/>
          <w:i/>
          <w:color w:val="000000"/>
          <w:sz w:val="28"/>
        </w:rPr>
        <w:t xml:space="preserve">      внутренних дел области           Ж. Сулейменов </w:t>
      </w:r>
    </w:p>
    <w:p>
      <w:pPr>
        <w:spacing w:after="0"/>
        <w:ind w:left="0"/>
        <w:jc w:val="both"/>
      </w:pPr>
      <w:r>
        <w:rPr>
          <w:rFonts w:ascii="Times New Roman"/>
          <w:b w:val="false"/>
          <w:i/>
          <w:color w:val="000000"/>
          <w:sz w:val="28"/>
        </w:rPr>
        <w:t xml:space="preserve">      Начальник департамента </w:t>
      </w:r>
      <w:r>
        <w:br/>
      </w:r>
      <w:r>
        <w:rPr>
          <w:rFonts w:ascii="Times New Roman"/>
          <w:b w:val="false"/>
          <w:i w:val="false"/>
          <w:color w:val="000000"/>
          <w:sz w:val="28"/>
        </w:rPr>
        <w:t>
</w:t>
      </w:r>
      <w:r>
        <w:rPr>
          <w:rFonts w:ascii="Times New Roman"/>
          <w:b w:val="false"/>
          <w:i/>
          <w:color w:val="000000"/>
          <w:sz w:val="28"/>
        </w:rPr>
        <w:t xml:space="preserve">      по делам обороны области         А. Уразалинов </w:t>
      </w:r>
    </w:p>
    <w:bookmarkStart w:name="z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от 20 апреля 2007 года N 113/5 </w:t>
      </w:r>
      <w:r>
        <w:br/>
      </w:r>
      <w:r>
        <w:rPr>
          <w:rFonts w:ascii="Times New Roman"/>
          <w:b w:val="false"/>
          <w:i w:val="false"/>
          <w:color w:val="000000"/>
          <w:sz w:val="28"/>
        </w:rPr>
        <w:t xml:space="preserve">
                                   "Об очередном призыве </w:t>
      </w:r>
      <w:r>
        <w:br/>
      </w:r>
      <w:r>
        <w:rPr>
          <w:rFonts w:ascii="Times New Roman"/>
          <w:b w:val="false"/>
          <w:i w:val="false"/>
          <w:color w:val="000000"/>
          <w:sz w:val="28"/>
        </w:rPr>
        <w:t xml:space="preserve">
                                   граждан на срочную воинскую </w:t>
      </w:r>
      <w:r>
        <w:br/>
      </w:r>
      <w:r>
        <w:rPr>
          <w:rFonts w:ascii="Times New Roman"/>
          <w:b w:val="false"/>
          <w:i w:val="false"/>
          <w:color w:val="000000"/>
          <w:sz w:val="28"/>
        </w:rPr>
        <w:t xml:space="preserve">
                                   службу в апреле-июне </w:t>
      </w:r>
      <w:r>
        <w:br/>
      </w:r>
      <w:r>
        <w:rPr>
          <w:rFonts w:ascii="Times New Roman"/>
          <w:b w:val="false"/>
          <w:i w:val="false"/>
          <w:color w:val="000000"/>
          <w:sz w:val="28"/>
        </w:rPr>
        <w:t xml:space="preserve">
                                   и октябре-декабре 2007 года" </w:t>
      </w:r>
    </w:p>
    <w:bookmarkEnd w:id="1"/>
    <w:p>
      <w:pPr>
        <w:spacing w:after="0"/>
        <w:ind w:left="0"/>
        <w:jc w:val="both"/>
      </w:pPr>
      <w:r>
        <w:rPr>
          <w:rFonts w:ascii="Times New Roman"/>
          <w:b/>
          <w:i w:val="false"/>
          <w:color w:val="000000"/>
          <w:sz w:val="28"/>
        </w:rPr>
        <w:t xml:space="preserve">                      Состав </w:t>
      </w:r>
      <w:r>
        <w:br/>
      </w:r>
      <w:r>
        <w:rPr>
          <w:rFonts w:ascii="Times New Roman"/>
          <w:b w:val="false"/>
          <w:i w:val="false"/>
          <w:color w:val="000000"/>
          <w:sz w:val="28"/>
        </w:rPr>
        <w:t>
</w:t>
      </w:r>
      <w:r>
        <w:rPr>
          <w:rFonts w:ascii="Times New Roman"/>
          <w:b/>
          <w:i w:val="false"/>
          <w:color w:val="000000"/>
          <w:sz w:val="28"/>
        </w:rPr>
        <w:t xml:space="preserve">           областной призывной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617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Алдажаров Асайын </w:t>
            </w:r>
            <w:r>
              <w:br/>
            </w:r>
            <w:r>
              <w:rPr>
                <w:rFonts w:ascii="Times New Roman"/>
                <w:b w:val="false"/>
                <w:i w:val="false"/>
                <w:color w:val="000000"/>
                <w:sz w:val="20"/>
              </w:rPr>
              <w:t xml:space="preserve">
Кинашович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департамента </w:t>
            </w:r>
            <w:r>
              <w:br/>
            </w:r>
            <w:r>
              <w:rPr>
                <w:rFonts w:ascii="Times New Roman"/>
                <w:b w:val="false"/>
                <w:i w:val="false"/>
                <w:color w:val="000000"/>
                <w:sz w:val="20"/>
              </w:rPr>
              <w:t xml:space="preserve">
по делам обороны области, </w:t>
            </w:r>
            <w:r>
              <w:br/>
            </w:r>
            <w:r>
              <w:rPr>
                <w:rFonts w:ascii="Times New Roman"/>
                <w:b w:val="false"/>
                <w:i w:val="false"/>
                <w:color w:val="000000"/>
                <w:sz w:val="20"/>
              </w:rPr>
              <w:t xml:space="preserve">
председатель </w:t>
            </w:r>
            <w:r>
              <w:br/>
            </w:r>
            <w:r>
              <w:rPr>
                <w:rFonts w:ascii="Times New Roman"/>
                <w:b w:val="false"/>
                <w:i w:val="false"/>
                <w:color w:val="000000"/>
                <w:sz w:val="20"/>
              </w:rPr>
              <w:t xml:space="preserve">
(по согласованию)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Имангалиев Тлеуберген </w:t>
            </w:r>
            <w:r>
              <w:br/>
            </w:r>
            <w:r>
              <w:rPr>
                <w:rFonts w:ascii="Times New Roman"/>
                <w:b w:val="false"/>
                <w:i w:val="false"/>
                <w:color w:val="000000"/>
                <w:sz w:val="20"/>
              </w:rPr>
              <w:t xml:space="preserve">
Темиржанович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w:t>
            </w:r>
            <w:r>
              <w:br/>
            </w:r>
            <w:r>
              <w:rPr>
                <w:rFonts w:ascii="Times New Roman"/>
                <w:b w:val="false"/>
                <w:i w:val="false"/>
                <w:color w:val="000000"/>
                <w:sz w:val="20"/>
              </w:rPr>
              <w:t xml:space="preserve">
департамента по </w:t>
            </w:r>
            <w:r>
              <w:br/>
            </w:r>
            <w:r>
              <w:rPr>
                <w:rFonts w:ascii="Times New Roman"/>
                <w:b w:val="false"/>
                <w:i w:val="false"/>
                <w:color w:val="000000"/>
                <w:sz w:val="20"/>
              </w:rPr>
              <w:t xml:space="preserve">
мобилизационной подготовке, </w:t>
            </w:r>
            <w:r>
              <w:br/>
            </w:r>
            <w:r>
              <w:rPr>
                <w:rFonts w:ascii="Times New Roman"/>
                <w:b w:val="false"/>
                <w:i w:val="false"/>
                <w:color w:val="000000"/>
                <w:sz w:val="20"/>
              </w:rPr>
              <w:t xml:space="preserve">
гражданской обороне, </w:t>
            </w:r>
            <w:r>
              <w:br/>
            </w:r>
            <w:r>
              <w:rPr>
                <w:rFonts w:ascii="Times New Roman"/>
                <w:b w:val="false"/>
                <w:i w:val="false"/>
                <w:color w:val="000000"/>
                <w:sz w:val="20"/>
              </w:rPr>
              <w:t xml:space="preserve">
организации предупреждения и </w:t>
            </w:r>
            <w:r>
              <w:br/>
            </w:r>
            <w:r>
              <w:rPr>
                <w:rFonts w:ascii="Times New Roman"/>
                <w:b w:val="false"/>
                <w:i w:val="false"/>
                <w:color w:val="000000"/>
                <w:sz w:val="20"/>
              </w:rPr>
              <w:t xml:space="preserve">
ликвидации аварий и </w:t>
            </w:r>
            <w:r>
              <w:br/>
            </w:r>
            <w:r>
              <w:rPr>
                <w:rFonts w:ascii="Times New Roman"/>
                <w:b w:val="false"/>
                <w:i w:val="false"/>
                <w:color w:val="000000"/>
                <w:sz w:val="20"/>
              </w:rPr>
              <w:t xml:space="preserve">
стихийных бедствий области, </w:t>
            </w:r>
            <w:r>
              <w:br/>
            </w:r>
            <w:r>
              <w:rPr>
                <w:rFonts w:ascii="Times New Roman"/>
                <w:b w:val="false"/>
                <w:i w:val="false"/>
                <w:color w:val="000000"/>
                <w:sz w:val="20"/>
              </w:rPr>
              <w:t xml:space="preserve">
заместитель председателя </w:t>
            </w:r>
            <w:r>
              <w:br/>
            </w:r>
            <w:r>
              <w:rPr>
                <w:rFonts w:ascii="Times New Roman"/>
                <w:b w:val="false"/>
                <w:i w:val="false"/>
                <w:color w:val="000000"/>
                <w:sz w:val="20"/>
              </w:rPr>
              <w:t xml:space="preserve">
(по согласованию)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Казанцева Вера </w:t>
            </w:r>
            <w:r>
              <w:br/>
            </w:r>
            <w:r>
              <w:rPr>
                <w:rFonts w:ascii="Times New Roman"/>
                <w:b w:val="false"/>
                <w:i w:val="false"/>
                <w:color w:val="000000"/>
                <w:sz w:val="20"/>
              </w:rPr>
              <w:t xml:space="preserve">
Васильевна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r>
              <w:br/>
            </w:r>
            <w:r>
              <w:rPr>
                <w:rFonts w:ascii="Times New Roman"/>
                <w:b w:val="false"/>
                <w:i w:val="false"/>
                <w:color w:val="000000"/>
                <w:sz w:val="20"/>
              </w:rPr>
              <w:t xml:space="preserve">
областной больницы, секретарь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комиссии: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Каримов Олег Наильевич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областной </w:t>
            </w:r>
            <w:r>
              <w:br/>
            </w:r>
            <w:r>
              <w:rPr>
                <w:rFonts w:ascii="Times New Roman"/>
                <w:b w:val="false"/>
                <w:i w:val="false"/>
                <w:color w:val="000000"/>
                <w:sz w:val="20"/>
              </w:rPr>
              <w:t xml:space="preserve">
военно-врачебной комиссии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Мамбетов Абай Камалович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области (по согласованию)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Маутин Сержан </w:t>
            </w:r>
            <w:r>
              <w:br/>
            </w:r>
            <w:r>
              <w:rPr>
                <w:rFonts w:ascii="Times New Roman"/>
                <w:b w:val="false"/>
                <w:i w:val="false"/>
                <w:color w:val="000000"/>
                <w:sz w:val="20"/>
              </w:rPr>
              <w:t xml:space="preserve">
Тлектесович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ведения </w:t>
            </w:r>
            <w:r>
              <w:br/>
            </w:r>
            <w:r>
              <w:rPr>
                <w:rFonts w:ascii="Times New Roman"/>
                <w:b w:val="false"/>
                <w:i w:val="false"/>
                <w:color w:val="000000"/>
                <w:sz w:val="20"/>
              </w:rPr>
              <w:t xml:space="preserve">
планов финансирования и </w:t>
            </w:r>
            <w:r>
              <w:br/>
            </w:r>
            <w:r>
              <w:rPr>
                <w:rFonts w:ascii="Times New Roman"/>
                <w:b w:val="false"/>
                <w:i w:val="false"/>
                <w:color w:val="000000"/>
                <w:sz w:val="20"/>
              </w:rPr>
              <w:t xml:space="preserve">
выдачи разрешений </w:t>
            </w:r>
            <w:r>
              <w:br/>
            </w:r>
            <w:r>
              <w:rPr>
                <w:rFonts w:ascii="Times New Roman"/>
                <w:b w:val="false"/>
                <w:i w:val="false"/>
                <w:color w:val="000000"/>
                <w:sz w:val="20"/>
              </w:rPr>
              <w:t xml:space="preserve">
государственных органов, </w:t>
            </w:r>
            <w:r>
              <w:br/>
            </w:r>
            <w:r>
              <w:rPr>
                <w:rFonts w:ascii="Times New Roman"/>
                <w:b w:val="false"/>
                <w:i w:val="false"/>
                <w:color w:val="000000"/>
                <w:sz w:val="20"/>
              </w:rPr>
              <w:t xml:space="preserve">
обороны, общественного </w:t>
            </w:r>
            <w:r>
              <w:br/>
            </w:r>
            <w:r>
              <w:rPr>
                <w:rFonts w:ascii="Times New Roman"/>
                <w:b w:val="false"/>
                <w:i w:val="false"/>
                <w:color w:val="000000"/>
                <w:sz w:val="20"/>
              </w:rPr>
              <w:t xml:space="preserve">
порядка и безопасности </w:t>
            </w:r>
            <w:r>
              <w:br/>
            </w:r>
            <w:r>
              <w:rPr>
                <w:rFonts w:ascii="Times New Roman"/>
                <w:b w:val="false"/>
                <w:i w:val="false"/>
                <w:color w:val="000000"/>
                <w:sz w:val="20"/>
              </w:rPr>
              <w:t xml:space="preserve">
департамента финансов области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Парканов Александр </w:t>
            </w:r>
            <w:r>
              <w:br/>
            </w:r>
            <w:r>
              <w:rPr>
                <w:rFonts w:ascii="Times New Roman"/>
                <w:b w:val="false"/>
                <w:i w:val="false"/>
                <w:color w:val="000000"/>
                <w:sz w:val="20"/>
              </w:rPr>
              <w:t xml:space="preserve">
Владимирович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w:t>
            </w:r>
            <w:r>
              <w:br/>
            </w:r>
            <w:r>
              <w:rPr>
                <w:rFonts w:ascii="Times New Roman"/>
                <w:b w:val="false"/>
                <w:i w:val="false"/>
                <w:color w:val="000000"/>
                <w:sz w:val="20"/>
              </w:rPr>
              <w:t xml:space="preserve">
набора военнослужащих </w:t>
            </w:r>
            <w:r>
              <w:br/>
            </w:r>
            <w:r>
              <w:rPr>
                <w:rFonts w:ascii="Times New Roman"/>
                <w:b w:val="false"/>
                <w:i w:val="false"/>
                <w:color w:val="000000"/>
                <w:sz w:val="20"/>
              </w:rPr>
              <w:t xml:space="preserve">
по контракту и призыва </w:t>
            </w:r>
            <w:r>
              <w:br/>
            </w:r>
            <w:r>
              <w:rPr>
                <w:rFonts w:ascii="Times New Roman"/>
                <w:b w:val="false"/>
                <w:i w:val="false"/>
                <w:color w:val="000000"/>
                <w:sz w:val="20"/>
              </w:rPr>
              <w:t xml:space="preserve">
департамента по делам </w:t>
            </w:r>
            <w:r>
              <w:br/>
            </w:r>
            <w:r>
              <w:rPr>
                <w:rFonts w:ascii="Times New Roman"/>
                <w:b w:val="false"/>
                <w:i w:val="false"/>
                <w:color w:val="000000"/>
                <w:sz w:val="20"/>
              </w:rPr>
              <w:t xml:space="preserve">
обороны области </w:t>
            </w:r>
            <w:r>
              <w:br/>
            </w:r>
            <w:r>
              <w:rPr>
                <w:rFonts w:ascii="Times New Roman"/>
                <w:b w:val="false"/>
                <w:i w:val="false"/>
                <w:color w:val="000000"/>
                <w:sz w:val="20"/>
              </w:rPr>
              <w:t xml:space="preserve">
(по согласованию)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Сулейменов Мурат </w:t>
            </w:r>
            <w:r>
              <w:br/>
            </w:r>
            <w:r>
              <w:rPr>
                <w:rFonts w:ascii="Times New Roman"/>
                <w:b w:val="false"/>
                <w:i w:val="false"/>
                <w:color w:val="000000"/>
                <w:sz w:val="20"/>
              </w:rPr>
              <w:t xml:space="preserve">
Куснуллович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w:t>
            </w:r>
            <w:r>
              <w:br/>
            </w:r>
            <w:r>
              <w:rPr>
                <w:rFonts w:ascii="Times New Roman"/>
                <w:b w:val="false"/>
                <w:i w:val="false"/>
                <w:color w:val="000000"/>
                <w:sz w:val="20"/>
              </w:rPr>
              <w:t xml:space="preserve">
департамента здравоохранения </w:t>
            </w:r>
            <w:r>
              <w:br/>
            </w:r>
            <w:r>
              <w:rPr>
                <w:rFonts w:ascii="Times New Roman"/>
                <w:b w:val="false"/>
                <w:i w:val="false"/>
                <w:color w:val="000000"/>
                <w:sz w:val="20"/>
              </w:rPr>
              <w:t xml:space="preserve">
области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Тулебеков Бахадир </w:t>
            </w:r>
            <w:r>
              <w:br/>
            </w:r>
            <w:r>
              <w:rPr>
                <w:rFonts w:ascii="Times New Roman"/>
                <w:b w:val="false"/>
                <w:i w:val="false"/>
                <w:color w:val="000000"/>
                <w:sz w:val="20"/>
              </w:rPr>
              <w:t xml:space="preserve">
Жамалбекович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w:t>
            </w:r>
            <w:r>
              <w:br/>
            </w:r>
            <w:r>
              <w:rPr>
                <w:rFonts w:ascii="Times New Roman"/>
                <w:b w:val="false"/>
                <w:i w:val="false"/>
                <w:color w:val="000000"/>
                <w:sz w:val="20"/>
              </w:rPr>
              <w:t xml:space="preserve">
департамента по делам </w:t>
            </w:r>
            <w:r>
              <w:br/>
            </w:r>
            <w:r>
              <w:rPr>
                <w:rFonts w:ascii="Times New Roman"/>
                <w:b w:val="false"/>
                <w:i w:val="false"/>
                <w:color w:val="000000"/>
                <w:sz w:val="20"/>
              </w:rPr>
              <w:t xml:space="preserve">
обороны области - начальник </w:t>
            </w:r>
            <w:r>
              <w:br/>
            </w:r>
            <w:r>
              <w:rPr>
                <w:rFonts w:ascii="Times New Roman"/>
                <w:b w:val="false"/>
                <w:i w:val="false"/>
                <w:color w:val="000000"/>
                <w:sz w:val="20"/>
              </w:rPr>
              <w:t xml:space="preserve">
пункта (сборного) </w:t>
            </w:r>
            <w:r>
              <w:br/>
            </w:r>
            <w:r>
              <w:rPr>
                <w:rFonts w:ascii="Times New Roman"/>
                <w:b w:val="false"/>
                <w:i w:val="false"/>
                <w:color w:val="000000"/>
                <w:sz w:val="20"/>
              </w:rPr>
              <w:t xml:space="preserve">
(по согласованию) </w:t>
            </w:r>
          </w:p>
        </w:tc>
      </w:tr>
    </w:tbl>
    <w:p>
      <w:pPr>
        <w:spacing w:after="0"/>
        <w:ind w:left="0"/>
        <w:jc w:val="both"/>
      </w:pPr>
      <w:r>
        <w:rPr>
          <w:rFonts w:ascii="Times New Roman"/>
          <w:b w:val="false"/>
          <w:i w:val="false"/>
          <w:color w:val="ff0000"/>
          <w:sz w:val="28"/>
        </w:rPr>
        <w:t xml:space="preserve">      Сноска: В состав областной призывной комиссии было внесено изменение -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Павлодарской области от 28 сентября 2007 года N 234/8.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