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933" w14:textId="1035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Казалы и Казалыского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и решение акимата, маслихата Павлодарской области от 14 декабря 2007 года N 3, 52/3. Зарегистрировано департаментом юстиции Павлодарской области 24 января 2008 года за N 3100.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Республики Казахстан" и подпунктом 4) 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совестным решением маслихата и акимата города Аксу от 5 февраля 2007 года N 229/32, заключением областной ономастической комиссии от 12 марта 2007 года, постановлением акимата области N 261/8 от 2 ноября 2007 года "О переименовании села Казалы и Казалыского сельского округа города Аксу", с учетом мнения жителей села Казалы, акимат Павлодарской области ПОСТАНОВИЛ и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города Аксу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Казалы и Казалыский сельский округ города Аксу в село и сельский округ имени Мамаита Омарова города Аксу.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