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d5c" w14:textId="a80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и решение акимата, маслихата Павлодарской области от 14 января 2008 года N 2, 53/3. Зарегистрировано департаментом юстиции Павлодарской области 24 января 2008 года за N 3103.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подпунктом 3) статьи 11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постановлением акимата Баянаульского района от 1 ноября 2007 года N 181/11-а  "Об изменениях в административно - территориальном устройстве Баянаульского района",  решением маслихата Баянаульского района (III сессия, IY созыв) от 2 ноября 2007 года N 18/3 "Об изменениях в административно - территориальном устройстве Баянаульского района", с учетом мнения населения Баянаульского сельского округа,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Жанажольского сельского округа, поселка Майкаин,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N 279/9 от 7 декабря 2007 года "Об изменениях в административно-территориальном устройстве Баянаульского района", акимат павлодарской области ПОСТАНОВИЛ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Баянаульского района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села Шонай в составе Баянаульского сельского округа, села Карашокы в составе Жанажольского сельского округа, села Ушкулун в составе Майкаинского 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