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f44e" w14:textId="ae2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приватизации жилых помещений государственного жилищного фонда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22 октября 2007 года N 31/2. Зарегистрировано управлением юстиции города Павлодара Павлодарской области 26 ноября 2007 года за N 97. Утратило силу - решением маслихата города Павлодара Павлодарской области от 19 июня 2008 года N 130/7.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города Павлодара Павлодарской области от 19 июня 2008 года N 130/7.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"Положения о приватизации государственного жилищного фонда в Республике Казахстан", утвержденного постановлением Кабинета Министров Республики Казахстан от 24 января 1992 года N 66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приватизации жилых помещений государственного жилищного фонда города Павлодара" (далее - Правила),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И. Веретнов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приватизации 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Павлодара,утвержденным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2007 года N 31/2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документов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(на основании ордера)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97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заверенные копии удостоверений личности, свидетельства о рождении несовершеннолетних детей (на каждого члена семьи).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с РГП Центр недвижимости по Павлодарской области об отсутствии регистрации прав на квартиру и об отсутствии жилья на каждого члена семьи (действительна 10 дней).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адресного бюро на каждого члена семьи (действительна 1 месяц), в том числе временно отсутствующего об отсутствии его.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ПКСК о проживании по адресу и о составе семьи (действительна 1 месяц) на совместно проживающего члена семьи.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Письменная нотариально заверенная расписка об отсутствии регистрации брака (действительна 1 месяц) и неимении детей.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браке.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разводе.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смерти.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нотариально заверенное заявление всех совершеннолетних членов семьи, включенных в договор найма, или ордер о согласии на приватизацию, либо отказе от участия в приватизации.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ордера на жилое помещение, подтверждающий законное заселение нанимателя и его членов семьи.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 (заверенная отделом кадров, либо нотариусом).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Архивная выпись о предоставлении жилья.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паспорта на квартиру;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 об уплате за коммунальные услуги за последний   месяц на приватизируемую квартиру по всем коммунальным платежам.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РНН.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категории, имеющей право на безвозмездную приватизацию, - нотариально заверенная копия свидетельства, либо удостоверения, подтверждающего категорию.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оценки.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документов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(на основании договора найма):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97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заверенные копии удостоверений личности, свидетельств о рождении несовершеннолетних детей (на каждого члена семьи).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с РГП Центр недвижимости по Павлодарской области об отсутствии регистрации прав на квартиру и об отсутствии жилья на каждого члена семьи (действительна 10 дней).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адресного бюро на каждого члена семьи (действительна 1 месяц), в том числе временно отсутствующего об отсутствии его.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ПКСК о проживании по адресу и о составе семьи (действительна 1 месяц) на совместно проживающего члена семьи.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Письменная нотариально заверенная расписка об отсутствии регистрации брака (действительна 1 месяц) и отсутствии несовершеннолетних детей.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браке.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разводе.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свидетельства о смерти.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нотариально заверенное заявление всех совершеннолетних членов семьи, включенных в договор найма, или ордер о согласии на приватизацию, либо отказе от участия в приватизации.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договора найма жилища из государственного жилищного фонда, подтверждающий законное заселение нанимателя и его членов семьи.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 (заверенная отделом кадров, либо нотариусом).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паспорта на квартиру.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 об уплате за коммунальные услуги за последний   месяц на приватизируемую квартиру по всем коммунальным платежам.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РНН.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категории, имеющей право на безвозмездную приватизацию, - нотариально заверенная копия свидетельства, либо удостоверения, подтверждающего категорию.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оценки.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2007 года N 31/2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приватизации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приватизации жилых помещений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января 1992 года N 66 "Об утверждении Положения о приватизации государственного жилищного фонда в Республике Казахстан" находящихся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Приобретать жилые помещения государственного жилищного фонда города Павлодара в собственность имеют право граждане постоянно проживающие в данном жилище, а также временно отсутствующие граждане,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стоимости квартир и жилых помещений комнатного типа в общежитиях государственного жилищного фонда, в том числе закрепленного на балансе отдела финансов города Павлодара (далее - уполномоченный орган), производится исходя из его балансовой  стоимости с учетом износа.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стоимости указанного жилья осуществляется лицами в порядке, установленном действующим законодательством.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Пункт 3 заменен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Павлодарского городского маслихата от 4 апреля 2008 года N 120/5.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4,5.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Пункт 4, 5 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Павлодарского городского маслихата от 4 апреля 2008 года N 120/5.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Приватизация квартир и жилых помещений комнатного типа в общежитиях  государственного жилищного фонда осуществляется на основании ордера, либо договора найма, подтвержденного решением о предоставлении жилья (архивной выпиской).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приватизации квартир и жилых помещений комнатного типа в общежитиях  государственного жилищного фонда граждане подают в уполномоченный орган заявление с приложением необходимых документов,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приватизации квартир и жилых помещений комнатного типа в общежитиях  государственного жилищного фонда принимается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Приватизация жилых помещений оформляется договором купли - продажи, заключенным между уполномоченным органом и покупателем на основании 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Договор купли - продажи заключается между сторонами только после уплаты покупателем полной стоимости жилья, если иное не установлено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категорий граждан, имеющих право на безвозмездное получение  в собственность занимаемых ими жилых помещений государственного жилищного фонда,   определяется решением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Отказ нанимателя и членов его семьи от права приватизации оформляется   нотариально заверенным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служащие и работники бюджетных организаций, могут  приватизировать занимаемые ими жилые помещения, приравненные к служебным, если они проработали на государственной службе или в бюджетных организациях не менее десяти лет, а  также независимо от срока работы, если трудовые отношения прекращены по основаниям предусмотренным Законом Республики Казахстан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которым жилище, приравненное к служебному, было предоставлено  на период прохождения службы, вправе приватизировать его после десятилетнего стажа военной службы, а при увольнении по выслуге лет, болезни или по сокращению штатов -  независимо от срока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Приватизированное жилище переходит в общую совместную собственность нанимателя и всех постоянно проживающих с ним членов семьи, в том числе временно отсутствующих.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