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aee7" w14:textId="755a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21 декабря 2007 года N 55/3. Зарегистрировано управлением юстиции города Павлодара Павлодарской области 26 декабря 2007 года за N 100. Утратило силу в связи с истечением срока действия (письмо Департамента юстиции Павлодарской области от 18 марта 2009 года N 4-06/1966)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Департамента юстиции Павлодарской области от 18 марта 2009 года N 4-06/1966)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85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  Республике Казахстан"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Павлодара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- 22764468000 (двадцать два миллиарда семьсот шестьдесят четыре миллиона четыреста шестьдесят восемь тысяч) тенге, в том числе по: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- 18211706000 (восемнадцать миллиардов двести одиннадцать миллионов семьсот шесть тысяч)тенге;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- 114574000 (сто четырнадцать миллионов пятьсот семьдесят четыре тысячи)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- 2303961000 (два миллиарда триста три миллиона девятьсот шестьдесят одна тысяча)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- 2134227000 (два миллиарда сто тридцать четыре миллиона двести двадцать семь тысяч)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подпункте 1) пункта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2 июля 2008 года N 163/8.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- 23103413000 (двадцать три миллиарда сто три миллиона четыреста тринадцать тысяч)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подпункте 2) пункта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2 июля 2008 года N 163/8.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- 338945000 (триста тридцать восемь миллионов девятьсот сорок пять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- 62208000 (шестьдесят два миллиона двести восемь тысяч),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- 72208000 (семьдесят два миллиона двести восемь тысяч);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- 10000000 (десять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- 401153000 (четыреста один миллион сто пятьдесят три тысячи)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- 401153000 (четыреста один миллион сто пятьдесят три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- 325000 (триста двадцать пять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- 76153000 (семьдесят шесть миллионов сто пятьдесят три тысячи) тенге.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1 внесены изменения и дополнения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5 марта 2008 года N 95/4,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117/5,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2 июля 2008 года N 163/8.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Павлодара на 2008 год в сумме - 66116000 (шестьдесят шесть миллионов сто шестнадцать тысяч)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неотложные затраты - 4936000 (четыре миллиона девятьсот тридцать шесть тысяч) тенге;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для ликвидации чрезвычайных ситуаций природного и техногенного характера - 46000000 (сорок шесть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исполнение обязательств по решениям судов - 15180000 (пятнадцать миллионов сто восемьдесят тысяч) тенге.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городского маслихата от 5 марта 2008 года N 95/4;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2 июля 2008 года N 163/8.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Павлодара на 2008 год предусмотрены бюджетные изъятия из бюджета города Павлодара в областной бюджет в сумме - 10419736000 (десять миллиардов четыреста девятнадцать миллионов семьсот тридцать шесть тысяч)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бюджета города Павлодара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города Павлодара на 2008 год, согласно приложению 3.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аппаратов акимов Кенжекольского сельского округа, сел Мойылды, Павлодарское, поселка Ленинский, согласно приложениям 4, 5, 6, 7;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города Павлодара погашение кредиторской задолженности за 2007 год согласно приложению 8 к указанному решению и приложению 3 к настоящему решению.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Решение дополнено пунктом 6-1 -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5 марта 2008 года N 95/4.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повышение на 25 процентов окладов и тарифных ставок специалистам сферы образования, социального обеспечения и культуры,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2008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А. Жабагин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 В. Лебедь</w:t>
      </w:r>
    </w:p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55/3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1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5 марта 2008 года N 95/4;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117/5,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2 июля 2008 года N 163/8.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Павлодара на 2008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33"/>
        <w:gridCol w:w="7513"/>
        <w:gridCol w:w="26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22764468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18211706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7149263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7149263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2395482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1781017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8437467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782280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218017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7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2303961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1768717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1768717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2134227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2134227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73"/>
        <w:gridCol w:w="913"/>
        <w:gridCol w:w="6433"/>
        <w:gridCol w:w="26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23103413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248267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48089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52142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52142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1185285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92392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92392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1092893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1092893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3248792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2806409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274528</w:t>
            </w:r>
          </w:p>
        </w:tc>
      </w:tr>
      <w:tr>
        <w:trPr>
          <w:trHeight w:val="13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городского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804174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711434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города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385533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48351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4240875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3237264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3175889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1661595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1514294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944384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932918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134682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106056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671098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970597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542385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города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541773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541773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города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191536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93003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98533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101603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города, генеральных планов городов, поселков и иных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1316760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1316760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14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(селах),аульных (сельских)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1290304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451776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139969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127793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56677</w:t>
            </w:r>
          </w:p>
        </w:tc>
      </w:tr>
      <w:tr>
        <w:trPr>
          <w:trHeight w:val="13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10419736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-338945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</w:tbl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55/3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2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5 марта 2008 года N 95/4;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Павлодара на</w:t>
      </w:r>
      <w:r>
        <w:br/>
      </w:r>
      <w:r>
        <w:rPr>
          <w:rFonts w:ascii="Times New Roman"/>
          <w:b/>
          <w:i w:val="false"/>
          <w:color w:val="000000"/>
        </w:rPr>
        <w:t>
2008 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 формирование или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893"/>
        <w:gridCol w:w="933"/>
        <w:gridCol w:w="95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города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города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55/3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Мойылды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653"/>
        <w:gridCol w:w="713"/>
        <w:gridCol w:w="10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</w:tr>
    </w:tbl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55/3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 аппарата</w:t>
      </w:r>
      <w:r>
        <w:br/>
      </w:r>
      <w:r>
        <w:rPr>
          <w:rFonts w:ascii="Times New Roman"/>
          <w:b/>
          <w:i w:val="false"/>
          <w:color w:val="000000"/>
        </w:rPr>
        <w:t>
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73"/>
        <w:gridCol w:w="813"/>
        <w:gridCol w:w="10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</w:tr>
    </w:tbl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55/3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Приложение 5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Мойылды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813"/>
        <w:gridCol w:w="833"/>
        <w:gridCol w:w="9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55/3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6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Павлодарское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53"/>
        <w:gridCol w:w="773"/>
        <w:gridCol w:w="9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</w:tr>
    </w:tbl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года№N 55/3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7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4 апреля 2008 года N 117/5.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2008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Ленинский</w:t>
      </w:r>
      <w:r>
        <w:br/>
      </w:r>
      <w:r>
        <w:rPr>
          <w:rFonts w:ascii="Times New Roman"/>
          <w:b/>
          <w:i w:val="false"/>
          <w:color w:val="000000"/>
        </w:rPr>
        <w:t>
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13"/>
        <w:gridCol w:w="833"/>
        <w:gridCol w:w="9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