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6ec7" w14:textId="f36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 сессии Маслихата города Алматы III созыва от 5 июня 2007 года N 360. Зарегистрировано Департаментом юстиции города Алматы 25 июня 2007 года за N 748. Утратило силу решением Маслихата города Алматы от 22 декабря 2008 года N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маслихат города Алматы III-го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XXIV-й сессии Алматинского городского маслихата II-го созыва "Об утверждении ставок ежемесячной платы за размещение наружной (визуальной) рекламы на территории города Алматы" от 27 февраля 2003 года (зарегистрировано в реестре государственной регистрации нормативных правовых актов за N 521 от 4 апреля 2003 года, опубликовано 12 апреля 2003 года в газете "Алматы акшамы", 16 апреля 2003 года в газете "Вечерний Алматы"; внесены изменения и дополнения: решением XXV-й сессии Алматинского городского маслихата II-го созыва от 11 июня 2003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536 от 20 июня 2003 года, опубликовано от 1 июля 2003 года в газете "Алматы акшамы" N 87, от 19 июля 2003 года в газете "Вечерний Алматы" N 110; решением VIII-й сессии маслихата города Алматы III-го созыва N 68 от 29 июля 2004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613 от 6 августа 2004 года, опубликовано от 12 августа 2004 года в газете "Алматы акшамы" N 91, от 17 августа 2004 года в газете "Вечерний Алматы" N 164; решением внеочередной XII сессии маслихата города Алматы III-го созыва N 113 от 28 января 2005 года "О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  N 643 от 8 февраля 2005 года, опубликовано от 12 февраля 2005 года в газете "Алматы акшамы" N 17, от 22 февраля 2005 года в газете "Вечерний Алматы" N 35; решением ХХIII сессии маслихата города Алматы III-го созыва N 250 от 15 мая 2006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N 705 от 19 июня 2006 года, опубликовано от 29 июня 2006 года в газете "Алматы акшамы" № 76, от 29 июня 2006 года в газете "Вечерний Алматы" N 122) следующие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дополнить пунктами 10, 10.1, 10.2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733"/>
        <w:gridCol w:w="1273"/>
        <w:gridCol w:w="973"/>
        <w:gridCol w:w="97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Надкрышные неоновые рекламные конструкции (светодинамические панно или объемные неоновые буквы):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кв.м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30 кв.м.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со дня государственной регистрации в департаменте юстиции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XXХ-й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 С. Лебедев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