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7bf2" w14:textId="8007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XXVII-й сессии маслихата города Алматы III-го созыва от 14 декабря 2006 года N 303 "О бюджете города Алматы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II-й сессии маслихата города Алматы IV-го созыва от 10 сентября 2007 года N 07. Зарегистрировано Департаментом юстиции города Алматы 25 сентября 2007 года за N 754.  Утратило силу в связи с истечением срока действия - письмо Маслихата города Алматы от 16 мая 2008 года N 433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 Сноска. Утратило силу в связи с истечением срока действия - письмо Маслихата города Алматы от 16 мая 2008 года N 433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  </w:t>
      </w:r>
      <w:r>
        <w:rPr>
          <w:rFonts w:ascii="Times New Roman"/>
          <w:b w:val="false"/>
          <w:i w:val="false"/>
          <w:color w:val="000000"/>
          <w:sz w:val="28"/>
        </w:rPr>
        <w:t xml:space="preserve">85, </w:t>
      </w:r>
      <w:r>
        <w:rPr>
          <w:rFonts w:ascii="Times New Roman"/>
          <w:b w:val="false"/>
          <w:i w:val="false"/>
          <w:color w:val="000000"/>
          <w:sz w:val="28"/>
        </w:rPr>
        <w:t xml:space="preserve">  111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со статьями 6, 7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маслихат города Алматы IV-го созыва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XXVII-й сессии маслихата города Алматы III-го созыва "О бюджете города Алматы на 2007 год" от 14 декабря 2006 года N 303 (зарегистрировано в реестре государственной регистрации нормативных правовых актов N 723 от 28 декабря 2006 года, опубликовано в газетах от 6 января 2007 года "Алматы Акшамы", от 6 января 2007 года "Вечерний Алматы"; внесены изменения и дополнения: решением XXVIII-й сессии маслихата города Алматы III-го созыва от 15 января 2007 года N 324 "О внесении изменений и дополнений в решение XXVII-й сессии маслихата города Алматы III-го созыва от 14 декабря 2006 года N 303 "О бюджете города Алматы на 2007 год", зарегистрировано N 736 от 31 января 2007 года, опубликовано в газетах от 10 февраля 2007 года "Алматы Акшамы" N 17, от 10 февраля 2007 года "Вечерний Алматы" N 31; внесены изменения: решением XXIX-й сессии маслихата города Алматы III-го созыва от 2 апреля 2007 года N 329 "О внесении изменений в решение XXVII-й сессии маслихата города Алматы III-го созыва от 14 декабря 2006 года N 303 "О бюджете города Алматы на 2007 год", зарегистрировано N 744 от 27 апреля 2007 года, опубликовано в газетах от 31 мая 2007 года "Алматы Акшамы" N 65, от 24 мая 2007 года "Вечерний Алматы" N 122-125; внесены изменения: решением XXXI-й сессии маслихата города Алматы III-го созыва от 3 июля 2007 года N 371 "О внесении изменений в решение XXVII-й сессии маслихата города Алматы III-го созыва от 14 декабря 2006 года N 303 "О бюджете города Алматы на 2007 год", зарегистрировано N 750 от 12 июля 2007 года, опубликовано в газетах от 21 июля 2007 года "Алматы Акшамы" N 89, от 21 июля 2007 года "Вечерний Алматы" N 182; внесены изменения: решением XXXI-й сессии маслихата города Алматы III-го созыва от 20 июля 2007 года N 380 "О внесении изменений в решение XXVII-й сессии маслихата города Алматы III-го созыва от 14 декабря 2006 года N 303 "О бюджете города Алматы на 2007 год", зарегистрировано N 752 от 24 июля 2007 года, опубликовано в газетах от 28 июля 2007 года "Алматы Акшамы" N 92-93, от 28 июля 2007 года "Вечерний Алматы" N 188-189)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Пункт 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"1. Утвердить бюджет города Алматы на 2007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- 224 777 002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- 139 955 399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- 2 673 252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- 22 270 000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из республиканского бюджета - 59 878 351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- 230 218 143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- - 5 441 141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- - 1 354 256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- 1 354 256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финансовыми активами - 1 059 170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- 1 821 263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  от продажи финансовых активов государства - 762 093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дефицит бюджета - - 5 146 055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финансирование дефицита бюджета - 5 146 055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- 6 544 900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- 7 476 395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 остатков бюджетных средств - 6 077 550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6 цифры "3 821 543" заменить цифрами "3 822 603";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7 цифры "1 690 382" заменить цифрами "1 777 382";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9 цифры "23 371 030" заменить цифрами "23 556 716";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10 цифры "21 521 681" заменить цифрами "21 759 484";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11 цифры "3 124 180" заменить цифрами "3 139 068";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12 цифры "23 557 376" заменить цифрами "24 134 663";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13 цифры "4 592 657" заменить цифрами "4 812 613";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15 цифры "1 837 605" заменить цифрами "1 837 773";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17 цифры "51 940 822" заменить цифрами "58 453 235";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18 цифры "1 395 588" заменить цифрами "2 194 327".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Приложения 1, 2 изложить в новой редакции согласно приложениям 1, 2 данного 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Настоящее решение вводится в действие со дня государственной регистрации в департаменте юстиции города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II-й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IV-го созыва                   И. Шарипов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IV-го созыва                   Т. Мукашев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II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 IV-го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сентября 2007 года N 07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УТОЧНЕННЫЙ БЮДЖЕТ ГОРОДА АЛМАТЫ НА 2007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630"/>
        <w:gridCol w:w="842"/>
        <w:gridCol w:w="806"/>
        <w:gridCol w:w="7961"/>
        <w:gridCol w:w="229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тенге) 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                         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I. ДОХОДЫ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224777002 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139955399 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Подоходный налог на доходы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60719609 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60719609 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 облагаемых у источника выплаты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52288754 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 не облагаемых у источника выплаты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7450855 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физических лиц, осуществляющих деятельность по разовым талонам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980000 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59900000 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59900000 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59900000 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12541070 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7700000 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юридических лиц и индивидуальных предпринимателей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7300000 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физических лиц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1770820 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  на земли сельскохозяйственного назначения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  на земли населенных пунктов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</w:tr>
      <w:tr>
        <w:trPr>
          <w:trHeight w:val="7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юридических лиц и индивидуальных предпринимателей, частных нотариусов и адвокатов  на земли сельскохозяйственного назначения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7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юридических лиц, индивидуальных предпринимателей, частных нотариусов и адвокатов на земли населенных пунктов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1700000 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3070000 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с юридических лиц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с физических лиц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2220000 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5994650 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Акцизы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2659650 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Водка, произведенная на территории Республики Казахстан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578000 </w:t>
            </w:r>
          </w:p>
        </w:tc>
      </w:tr>
      <w:tr>
        <w:trPr>
          <w:trHeight w:val="7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Крепкие ликероводочные изделия с объемной долей этилового спирта от 30 до 60 процентов, произведенные на территории Республики Казахстан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17950 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Вина, произведенные на территории Республики Казахстан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36614 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Коньяк, произведенный на территории Республики Казахстан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83900 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Шампанские вина, произведенные на территории Республики Казахстан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34186 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Пиво, произведенное на территории Республики  Казахстан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1131000 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Бренди, произведенный на территории Республики Казахстан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7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Слабоградусные ликероводочные изделия с объемной долей этилового спирта от 1,5 до 12 процентов, произведенные на территории Республики Казахстан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81000 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Игорный бизнес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проведение лотерей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 </w:t>
            </w:r>
          </w:p>
        </w:tc>
      </w:tr>
      <w:tr>
        <w:trPr>
          <w:trHeight w:val="7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287000 </w:t>
            </w:r>
          </w:p>
        </w:tc>
      </w:tr>
      <w:tr>
        <w:trPr>
          <w:trHeight w:val="7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топливо, реализуемое юридическими и физическими лицами в розницу, а также используемое на собственные производственные нужды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1463000 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водными ресурсами поверхностных источников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использование особо охраняемых природных территорий местного значения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земельными участками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эмиссии в окружающую среду 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1872000 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  индивидуальных предпринимателей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72000 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Лицензионный сбор за право занятия отдельными видами деятельности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73000 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   юридических лиц и учетную регистрацию филиалов и представительств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61500 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с аукционов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78000 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залога движимого имущества и ипотеки судна или строящегося судна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38500 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механических транспортных средств 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 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144000 </w:t>
            </w:r>
          </w:p>
        </w:tc>
      </w:tr>
      <w:tr>
        <w:trPr>
          <w:trHeight w:val="7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размещение наружной (визуальной) рекламы в полосе отвода автомобильных дорог общего пользования местного значения и в населенных пунктах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1350000 </w:t>
            </w:r>
          </w:p>
        </w:tc>
      </w:tr>
      <w:tr>
        <w:trPr>
          <w:trHeight w:val="10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800070 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800070 </w:t>
            </w:r>
          </w:p>
        </w:tc>
      </w:tr>
      <w:tr>
        <w:trPr>
          <w:trHeight w:val="20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с подаваемых в суд исковых заявлений, с заявлений (жалоб) по делам особого производства, с апелляционных жалоб, частных жалоб на определение суда по вопросу о выдаче дубликата исполнительного листа, с заявлений о  вынесении судебного приказа, а также за выдачу судом исполнительных листов по решению иностранных судов и арбитражей, копий (дубликатов) документов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680000 </w:t>
            </w:r>
          </w:p>
        </w:tc>
      </w:tr>
      <w:tr>
        <w:trPr>
          <w:trHeight w:val="15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 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 </w:t>
            </w:r>
          </w:p>
        </w:tc>
      </w:tr>
      <w:tr>
        <w:trPr>
          <w:trHeight w:val="10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10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71000 </w:t>
            </w:r>
          </w:p>
        </w:tc>
      </w:tr>
      <w:tr>
        <w:trPr>
          <w:trHeight w:val="10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 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регистрацию  места жительства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 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разрешений на право охоты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</w:t>
            </w:r>
          </w:p>
        </w:tc>
      </w:tr>
      <w:tr>
        <w:trPr>
          <w:trHeight w:val="20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и перерегистрацию каждой единицы гражданского оружия 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 </w:t>
            </w:r>
          </w:p>
        </w:tc>
      </w:tr>
      <w:tr>
        <w:trPr>
          <w:trHeight w:val="10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 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2673252 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1689012 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  государственных предприятий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121680 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коммунальных государственных предприятий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121680 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13172 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коммунальной собственности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13172 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аренды имущества, находящегося в  государственной собственности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767160 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  коммунальной собственности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767160 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787000 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бюджетным кредитам, выданным из местного бюджета до 2005 года  юридическим лицам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787000 </w:t>
            </w:r>
          </w:p>
        </w:tc>
      </w:tr>
      <w:tr>
        <w:trPr>
          <w:trHeight w:val="7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7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реализации товаров (работ,услуг) государственными учреждениями, финансируемыми из государственного бюджета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7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услуг, предоставляемых государственными учреждениями, финансируемыми из местного бюджета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7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Поступление денег от проведения государственных закупок, организуемых государственными учреждениями, финансируемыми  из государственного бюджета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7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денег от проведения государственных закупок, организуемых государственными учреждениями, финансируемыми  из государственного бюджета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7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госзакупок, организуемых государственными учреждениями, финансируемыми из местного бюджета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13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391740 </w:t>
            </w:r>
          </w:p>
        </w:tc>
      </w:tr>
      <w:tr>
        <w:trPr>
          <w:trHeight w:val="13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391740 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штрафы, пени, санкции, взыскания, налагаемые местными государственными органами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390000 </w:t>
            </w:r>
          </w:p>
        </w:tc>
      </w:tr>
      <w:tr>
        <w:trPr>
          <w:trHeight w:val="7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штрафы, пени, санкции, взыскания налагаемые государственными учреждениями, финансируемыми из местного бюджета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1740 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540000 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540000 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средств, ранее полученных из местного бюджета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неналоговые поступления в местный бюджет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530000 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от продажи основного капитала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22270000 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Поступления от продажи государственного имущества, закрепленного за государственными учреждениями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7700000 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закрепленного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7700000 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гражданам квартир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7700000 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14570000 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земли 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14180000 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земельных участков 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14180000 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390000 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390000 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 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59878351 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59878351 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59878351 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 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14594338 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45284013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87"/>
        <w:gridCol w:w="847"/>
        <w:gridCol w:w="789"/>
        <w:gridCol w:w="8032"/>
        <w:gridCol w:w="2294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II. ЗАТРАТЫ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230218143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3822603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2572627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города республиканского значения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23101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города республиканского значения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23101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города республиканского значения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2199039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города республиканского значения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1963659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95380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350487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350487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1155416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1155416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финансов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1016423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10061 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28932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94560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экономики и бюджетного планирования города республиканского значения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94560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экономики и бюджетного планирования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94560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1777382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82943 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82943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12943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города  республиканского значения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1694439 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1694439 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по мобилизационной подготовке, гражданской обороне, организации предупреждения и ликвидации аварий и стихийных бедствий 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38573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города республиканского значения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219332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города республиканского значения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1324410 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112124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5264414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5264414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бюджета города республиканского значения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4964414 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бюджета города республиканского значения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4809569 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города республиканского значения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144492 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9753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пассажирского транспорта и автомобильных дорог города республиканского значения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23556716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2357548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2357548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дошкольного воспитания и обучения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2357548 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17398984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1073454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814908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258546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16325530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13362152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1005307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164266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269565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государственных организаций образования города республиканского значения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523884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754028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масштаба города республиканского значения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137104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государственной системы в сфере образования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109224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942897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942897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942897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Среднее профессиональное образование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1011790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97351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97351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914439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914439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105180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5637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5637 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99543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99543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1740317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187147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  образования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61023 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40421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58063 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27640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1553170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1040670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образования в г. Алматы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512500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21759484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8156475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8156475 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8156475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1563213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594517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204978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353961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34859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государственного санитарно-эпидемиологи-ческого надзора города республиканского значения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968696 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государственного санитарно-эпидемиологического надзора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324037 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537752 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106907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3710853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3710853 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2958490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 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67021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307819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144596 </w:t>
            </w:r>
          </w:p>
        </w:tc>
      </w:tr>
      <w:tr>
        <w:trPr>
          <w:trHeight w:val="10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232927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4788298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4788298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3954205 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834093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2307079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2307079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2298073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9006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1233566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94814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  здравоохранения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58410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  по профилактике и борьбе со СПИД в Республике Казахстан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18845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информационно-аналитических центров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17359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1138752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638752 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здравоохранения в г Алматы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3139068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933938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занятости и социальных программ города республиканского значения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580894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580894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343004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343004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10040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10040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1866483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97219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97219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занятости и социальных программ города республиканского значения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1769264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203777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148016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195337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1032599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122168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35595 </w:t>
            </w:r>
          </w:p>
        </w:tc>
      </w:tr>
      <w:tr>
        <w:trPr>
          <w:trHeight w:val="13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31772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338647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занятости и социальных программ города республиканского значения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338647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занятости и социальных  программ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275980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8327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40572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 бюджетных инвестиционных проектов (программ)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13768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90"/>
        <w:gridCol w:w="828"/>
        <w:gridCol w:w="770"/>
        <w:gridCol w:w="8071"/>
        <w:gridCol w:w="2291"/>
      </w:tblGrid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24134663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15158006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энергетики и коммунального хозяйства города республиканского значения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6740145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6740145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7351020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7351020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жилья города республиканского значения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1066841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жилья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45772 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выкупа,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1003069 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1636418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энергетики и коммунального хозяйства города республиканского значения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1636418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энергетики и коммунального хозяйства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28022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1226896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111500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7340239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6870239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1194287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1802806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3833146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470000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470000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4812613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2776379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культуры города республиканского значения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2247293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культуры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24744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1658591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Увековечение памяти деятелей государства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238842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111494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зоопарков и дендропарков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193622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529086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529086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911609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898609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физической культуры и спорта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19849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уровне города республиканского значения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  сборных команд города республиканского значения, столицы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681946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 бюджетных инвестиционных проектов (программ)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86814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13000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758758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архивов и документации города республиканского значения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103436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15961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87475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культуры города республиканского значения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149174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городских библиотек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149174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внутренней политики города республиканского значения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404080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404080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развитию языков города республиканского значения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87263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  по развитию языков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21808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65455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14805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14805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Туризм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предпринимательства и промышлен-ности города республиканского значения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350867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внутренней политики города республиканского значения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350867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внутренней политики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272960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77907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7861760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7861760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энергетики и коммунального хозяйства города республиканского значения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7861760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7861760 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1837773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5436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Исполнительный орган сельского хозяйства города республиканского значения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5436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сельского хозяйства города республиканского значения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5436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1785580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природных ресурсов и регулирования природопользования города республиканского значения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1785580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природных ресурсов и регулирования природопользования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20363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708200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1011317 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защита особо охраняемых природных территорий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45700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46757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земельных отношений города республиканского значения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46757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46757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684770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684770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архитектуры и градостроительства города республиканского значения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605805 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архитектуры и градостроительства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51460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554345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государственного архитектурно-строительного контроля города республиканского значения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54614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государ-ственного архитектурно-строительного контроля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54614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24351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   строительства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24351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58453235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9764935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пассажирского транспорта и автомобильных дорог города республиканского значения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9764935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9764935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48688300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пассажирского транспорта и автомобильных дорог города республиканского значения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48688300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пассажирского транспорта и автомобильных дорог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28892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48659408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373064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80188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предпринимательства и промышлен-ности города республиканского значения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80188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предпринимательства и промышленности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80188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292876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292876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на неотложные затраты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города республиканского значения, столицы  для ликвидации чрезвычайных ситуаций природного и техногенного характера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42876 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на исполнение обязательств по решениям судов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202441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202441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202441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202441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72538157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72538157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72538157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227804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72310353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III.Операционное сальдо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-5441141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-1354256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1354256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1354256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1354256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до 2005 года юридическим лицам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1354256 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V. Сальдо по операциям с финансовыми активами: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1059170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1821263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1821263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1821263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1821263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1821263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762093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762093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от продажи финансовых активов внутри страны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762093 </w:t>
            </w:r>
          </w:p>
        </w:tc>
      </w:tr>
      <w:tr>
        <w:trPr>
          <w:trHeight w:val="13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коммунальных 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  коммунальных государственных предприятий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762093 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-5146055 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VII. Финансирование дефицита (профицита) бюджета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5146055 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6544900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6544900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6544900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города республиканского значения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6544900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7476395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7476395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7476395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7476395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6077550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6077550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6077550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II-й сессии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IV-го созыва                   И.Шарипов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IV-го созыва                   Т.Мукашев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II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 IV-го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сентября 2007 года N 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73"/>
        <w:gridCol w:w="913"/>
        <w:gridCol w:w="893"/>
        <w:gridCol w:w="97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города республиканского значения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бюджета города республиканского значения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образования в городе Алматы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значения, столицы 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энергетики и коммунального хозяйства города республиканского значения 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энергетики и коммунального хозяйства города республиканского значения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энергетики и коммунального хозяйства города республиканского значения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природных ресурсов и регулирования природопользования города республиканского значения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пассажирского транспорта и автомобильных дорог города республиканского значения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Инвестиционные программы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города республиканского значения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занятости и социальных программ города республиканского значения 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Инвестиции на формирование и увеличение уставного капитала юридических лиц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II-й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IV-го созыва                   И. Шарипов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IV-го созыва                   Т. Мукашев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