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7822" w14:textId="7dd7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эмиссии в окружающую среду по городу Алматы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 сессии Маслихата города Алматы IV созыва от 12 декабря 2007 года N 60. Зарегистрировано Департаментом юстиции города Алматы 25 декабря 2007 года за N 763. Утратило силу решением Маслихата города Алматы от 22 декабря 2008 года N 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Алматы от 22.12.2008 N 160.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Заголовок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Алматы от 14.01.2008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462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 (Налоговый Кодекс)" и статьей 19 Экологического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маслихат города Алматы IV-го созыва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платы за эмиссии в окружающую среду по городу Алматы на 2008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Алматы от 14.01.2008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экологии, здравоохранению и вопросам чрезвычайных ситуаций (Измухамбетов Т.А.) и на председателя налогового комитета по городу Алматы Баедилова К.И.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VI-й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IV-го созыва                   К. Баймухамбетов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Алматы IV-го созыва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VI-й сессии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IV-го созыва N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 за эмиссии в окружающую среду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городу Алматы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в редакции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маслихата города Алматы от 14.01.2008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6453"/>
        <w:gridCol w:w="2853"/>
        <w:gridCol w:w="2393"/>
      </w:tblGrid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 от стационарных источников (1)*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
</w:t>
            </w:r>
          </w:p>
        </w:tc>
      </w:tr>
      <w:tr>
        <w:trPr>
          <w:trHeight w:val="9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загрязняющих веществ в атмосферу от передвижных источников: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 газа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сжатого газа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  <w:tr>
        <w:trPr>
          <w:trHeight w:val="9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 загрязняющих веществ: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водные источники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(2)*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накопители, поля фильтрации, рельеф местности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(твердые бытовые) отходы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(3)*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
</w:t>
            </w:r>
          </w:p>
        </w:tc>
      </w:tr>
      <w:tr>
        <w:trPr>
          <w:trHeight w:val="9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отходы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размещение опасных отходов производства и потребления на полигонах, накопителях, санкционированных свалках и специально отведенных местах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 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1041,5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Неклассифи-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цированные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того: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 (4)*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хвосты обогащения (4)*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 (4)*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
</w:t>
            </w:r>
          </w:p>
        </w:tc>
      </w:tr>
      <w:tr>
        <w:trPr>
          <w:trHeight w:val="585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 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 отходы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 отходы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 отходы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тенге/Гига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предприятий, сертифицированных на соответствие международным стандартам ISO 14001:2400 к ставкам платы за эмиссии в окружающую среду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коэффициент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коэффициент  0,75;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предприятий, являющихся субъектами естественных монополий, оказывающих коммунальные услуги населению к ставкам платы за эмиссии в окружающую среду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коэффициент 0,3;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коэффициент 0,43;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  коэффициент 0,25;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полигонов, осуществляющих размещение коммунальных отходов за объем твердо-бытовых отходов, образуемый от населения к ставкам платы за эмиссии в окружающую среду вводятся следующие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коэффициент 0,2;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отнесения ставок платы предприятий одновременно к пунктам 1) и 2) примечания, следует применять коэффициенты подпункта 2) примечания.".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