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0adf" w14:textId="4220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удешевление стоимости горюче-смазочных материалов и других товарно-материальных ценностей, неоходимых для проведения весенне-полевых и уборочных работ, повышения урожайности и качества продукции растениеводства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23 февраля 2007 года N 9. Зарегистрировано Департаментом юстиции Северо-Казахстанской области 15 марта 2007 года N 1643.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29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и постановлением Правительства Республики Казахстан от 7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>N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утверждений Правил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и повышения урожайности и качества продукции растениеводства на 2007 год" аким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 районам области объемы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повышения урожайности и качества продукции растениеводства на 2007 год согласно приложению (далее - субсидии).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районов, департаменту сельского хозяйства обеспечить целевое использование бюджетных средств на выплату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первого заместителя акима области Сулейменова С.И.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2007 года N 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по районам объемов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повышения урожайности и качества продукции растениеводства на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в редакции решения акима Северо-Казахстанской области от 10 августа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 N 20;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26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36 </w:t>
      </w:r>
    </w:p>
    <w:bookmarkStart w:name="z3"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2093"/>
        <w:gridCol w:w="2313"/>
        <w:gridCol w:w="2093"/>
        <w:gridCol w:w="2573"/>
      </w:tblGrid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субсидий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культурам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404,6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363,7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50,5 </w:t>
            </w:r>
          </w:p>
        </w:tc>
      </w:tr>
    </w:tbl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