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44e3" w14:textId="3094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противопожарной охране лесов области в 2007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апреля 2007 года N 91. Зарегистрировано Департаментом юстиции Северо-Казахстанской области 15 мая 2007 года N 1646.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N 477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Противопожарные мероприятия по профилактике лесных пожаров и борьбе с ними на территории государственного лесного фонда области в 2007 году осуществлять в соответствии с прилагаемым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Запретить физическим лицам в пожароопасный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культурно-массовых мероприятий в лесах без согласования с Департаментом природных ресурсов и регулирования природопользования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на работах в лесу автомобилей и других механизмов с неисправностями в системе зажигания, питания и без искрогасителей.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образования Северо-Казахстанской области регулярно проводить разъяснительную работу среди учащихся и студентов о соблюдении мер пожарной безопасности в лесах.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пассажирского транспорта и автомобильных      дорог Северо-Казахстанской области содержать минерализованные полосы вдоль автомобильных дорог в чистом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Северо-Казахстанскому областному управлению Комитета развития транспортной инфраструктуры Министерства транспорта и коммуникаций Республики Казахстан (по согласованию) содержать в надлежащем противопожарном состоянии барьерные и защитные полосы вдоль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Билялова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2007 года N 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противопожарных мероприятий по профилактике лесных пожаров и борьбе с ними на территории государственного лесного фонда области в 2007 году</w:t>
      </w:r>
    </w:p>
    <w:bookmarkStart w:name="z2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4013"/>
        <w:gridCol w:w="223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1.Укомплектовать пожарно-химические станции, пожарные дружины, опорные пункты необходимым персоналом, противопожарным инвентарем, техникой, запасом горюче смазочных материалов. Привести в полную готовность средства по обнаружению и тушению лесных пожаров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природопользования, государственный национальный природный парк «Кокшетау»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 текущего года</w:t>
            </w:r>
          </w:p>
        </w:tc>
      </w:tr>
      <w:tr>
        <w:trPr>
          <w:trHeight w:val="148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широкую разъяснительную работу через средства массовой информации по предупреждению лесных пожаров с разъяснением мер ответственности лиц, виновных в нарушении правил пожарной безопасности в лесах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природопользования, государственный национальный природный парк «Кокшетау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4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Учреждениям государственной лесной охраны на весь пожароопасный период обеспечить использование технических средств на работах связанных с противопожарной охраной лесов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районов, департамент природных ресурсов и регулирования природопользования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 июня до окончания пожаро-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сезона</w:t>
            </w:r>
          </w:p>
        </w:tc>
      </w:tr>
      <w:tr>
        <w:trPr>
          <w:trHeight w:val="3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период высокой пожарной опасности ограничить въезд технических средств и запретить посещение физическими лицами памятников природы и особо охраняемых природных территорий, хвойных насаждений, на въездах выставить временные совместные посты дорожной полиции и государственной лесной охраны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районов, департамент внутренних дел, департамент природных ресурсов и регулирования природопользования, государственный национальный природный парк «Кокшетау»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месяц текущего года</w:t>
            </w:r>
          </w:p>
        </w:tc>
      </w:tr>
      <w:tr>
        <w:trPr>
          <w:trHeight w:val="3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 период высокой пожарной опасности в лесу запретить пребывание физических лиц на территории государственного лесного фонда, вплоть до приостановления права лесопользования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районов, департамент природных ресурсов и регулирования, государственный национальный природный парк «Кокшетау» природопользования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4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Разработать и утвердить график схода граждан, общешкольных линеек классных часов на тему «Влияние лесных пожаров на окружающую среду»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районов, департаменты образования и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</w:t>
            </w:r>
          </w:p>
        </w:tc>
      </w:tr>
      <w:tr>
        <w:trPr>
          <w:trHeight w:val="34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Отработать вопросы проведения возможной эвакуации населения с территории, охваченной лесным и степным пожаром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чрезвычайных ситуаций Северо-Казахстанс-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 Министерства чрезвычайных ситуаций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</w:t>
            </w:r>
          </w:p>
        </w:tc>
      </w:tr>
      <w:tr>
        <w:trPr>
          <w:trHeight w:val="3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Провести пожарно-техническое обследование объектов прилегающих к лесному фонду и расположенных на территории лесных массивов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противопожарной службы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апрель-май текущего года</w:t>
            </w:r>
          </w:p>
        </w:tc>
      </w:tr>
      <w:tr>
        <w:trPr>
          <w:trHeight w:val="3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 районных совещаниях по подготовке и проведению весенних и осенних полевых работ рассмотреть вопросы сохранности лесов области от пожаров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Петропавловска, департамент сельского хозяйства, департамент природных ресурсов и регулирования природопользования, государственный национальный природный парк «Кокшетау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проведения</w:t>
            </w:r>
          </w:p>
        </w:tc>
      </w:tr>
      <w:tr>
        <w:trPr>
          <w:trHeight w:val="3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Провести месячники по выполнению противопожарных мероприятий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областное территориальное управление лесного и охотничьего хозяйства, департамент внутренних дел, департамент чрезвычайных ситуаций Северо-Казахстанс-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 Министерства чрезвычайных ситуаций Республики Казахстан, департамент противопожарной службы Северо-Казахстанс-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области, департамент природных ресурсов и регулирования природопользования, государственный национальный природный парк «Кокшетау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с 4 июня по 4 июля, с 20 августа по 20 сентября текущего года</w:t>
            </w:r>
          </w:p>
        </w:tc>
      </w:tr>
      <w:tr>
        <w:trPr>
          <w:trHeight w:val="100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Разработать маршруты по наиболее посещаемым и опасным в пожарном отношении местам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природопользования, государственный национальный природный парк «Кокшетау»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4 июня текущего года</w:t>
            </w:r>
          </w:p>
        </w:tc>
      </w:tr>
    </w:tbl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