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d6398" w14:textId="2ed63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области от 23 февраля 2007 года N 9 "Об утверждении объемов субсидий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повышения урожайности и качества продукции растениеводства на 2007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Северо-Казахстанской области от 10 августа 2007 года N 20. Зарегистрировано Департаментом юстиции Северо-Казахстанской области 4 сентября 2007 года N 1653. Утратило силу в связи с истечением срока действия (письмо аппарата акима Северо-Казахстанской области от 17 октября 2011 года N 01.04-08/2964)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аппарата акима Северо-Казахстанской области от 17.10.2011 N 01.04-08/2964)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2 статьи 29 Закона Республики Казахстан от 23 января 2001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N№148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в Республике Казахстан", статьей 28 Закона Республики Казахстан от 24 марта 1998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N№213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нормативных правовых актах»аким области" 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   Внести в решение акима области от 23 февраля 2007 года 9 "Об утверждении объемов субсидий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повышения урожайности и качества продукции растениеводства на 2007 год"»(регистрационный N№1643, 19 марта 2007 года "Северный Казахстан", 19 марта 2007 года "Солтүстік Қазақстан")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решению изложить в новой редакции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Аким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августа 2007 года N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февраля 2007 года N 9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по районам объемов субсидий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повышения урожайности и качества продукции растениеводства на 2007 год </w:t>
      </w:r>
    </w:p>
    <w:bookmarkStart w:name="z2"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3"/>
        <w:gridCol w:w="1873"/>
        <w:gridCol w:w="2373"/>
        <w:gridCol w:w="2313"/>
        <w:gridCol w:w="2373"/>
      </w:tblGrid>
      <w:tr>
        <w:trPr>
          <w:trHeight w:val="315" w:hRule="atLeast"/>
        </w:trPr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Районы 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субсидий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по культурам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зерновые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масличные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кормовые </w:t>
            </w:r>
          </w:p>
        </w:tc>
      </w:tr>
      <w:tr>
        <w:trPr>
          <w:trHeight w:val="315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185,3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9,5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5,2 </w:t>
            </w:r>
          </w:p>
        </w:tc>
      </w:tr>
      <w:tr>
        <w:trPr>
          <w:trHeight w:val="315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157,8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2,9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 </w:t>
            </w:r>
          </w:p>
        </w:tc>
      </w:tr>
      <w:tr>
        <w:trPr>
          <w:trHeight w:val="315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Аккайынский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116,2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102,7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9,5 </w:t>
            </w:r>
          </w:p>
        </w:tc>
      </w:tr>
      <w:tr>
        <w:trPr>
          <w:trHeight w:val="315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153,6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143,8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3,8 </w:t>
            </w:r>
          </w:p>
        </w:tc>
      </w:tr>
      <w:tr>
        <w:trPr>
          <w:trHeight w:val="315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123,6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109,4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14,2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М.Жумабаева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220,2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195,0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18,3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6,9 </w:t>
            </w:r>
          </w:p>
        </w:tc>
      </w:tr>
      <w:tr>
        <w:trPr>
          <w:trHeight w:val="315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Кызылжарский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102,9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94,8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4,4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3,7 </w:t>
            </w:r>
          </w:p>
        </w:tc>
      </w:tr>
      <w:tr>
        <w:trPr>
          <w:trHeight w:val="315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86,1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85,6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</w:tr>
      <w:tr>
        <w:trPr>
          <w:trHeight w:val="315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Г.Мусрепова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398,9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354,6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38,6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5,7 </w:t>
            </w:r>
          </w:p>
        </w:tc>
      </w:tr>
      <w:tr>
        <w:trPr>
          <w:trHeight w:val="315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318,6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293,7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13,2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11,7 </w:t>
            </w:r>
          </w:p>
        </w:tc>
      </w:tr>
      <w:tr>
        <w:trPr>
          <w:trHeight w:val="315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Тимирязевский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130,1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120,8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9,1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</w:tr>
      <w:tr>
        <w:trPr>
          <w:trHeight w:val="315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126,1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 </w:t>
            </w:r>
          </w:p>
        </w:tc>
      </w:tr>
      <w:tr>
        <w:trPr>
          <w:trHeight w:val="315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акына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121,8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5,2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2264,0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2086,6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126,5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50,9 </w:t>
            </w:r>
          </w:p>
        </w:tc>
      </w:tr>
    </w:tbl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