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4bfe" w14:textId="eb44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19 апреля 2007 года N 105 "Об организации призыва граждан Республики Казахстан на срочную воинскую службу на территории области в апреле-июне и октябре-декабре 2007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октября 2007 года N 225. Зарегистрировано Департаментом юстиции Северо-Казахстанской области 2 ноября 2007 года N 1656.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27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 статьей 28 Закона Республики Казахстан от 24 марта 1998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19 апреля 2007 года N 105 "Об организации призыва граждан Республики Казахстан на срочную воинскую службу на территории области в апреле-июне и октябре-декабре 2007 года"»(регистрационный N№1644, 20 апреля 2007 года газета "Солтүстік Қазақстан", 20 апреля 2007 года газета "Северный Казахстан")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областной призывной комиссии (далее - комиссия), созданной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Токсанбаева Искака Батаевича - заместителя начальника департамента внутренних дел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комиссии Султанова Талгата Дюсеновича в связи с переходом на другую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Балахонцева В.Н.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