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938" w14:textId="5745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внеочередной 7 сессии Петропавловского городского маслихата от 14 июля 2004 года N 9 "Об установлении ставок по отдельным платежам по г.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21 декабря 2006 года N 5. Зарегистрировано Управлением юстиции города Петропавловска Северо-Казахстанской области 25 января 2007 года N 13-1-60. Утратило силу - решением маслихата города Петропавловска Северо-Казахстанской области от 29 января 2010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Петропавловска Северо-Казахстанской области от 29.01.2010 г.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394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12 июня 2001 года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7 сессии Петропавловского городского маслихата от 14 июля 2004 года N 9 "Об установлении ставок по отдельным видам платежей по г. Петропавловску" (номер государственной регистрации 1331 от 18.08.04, "Добрый вечер" от 27.08.04, N 35)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3 к указанному решению изложить в новой редакции, согласно приложения 3 к настоящему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после регистрации в органах юстиции и по истечении десяти календарных дней после дня их первого официального опубликования в средствах массовой информации.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29 сессии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изменения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дополнения в решение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7 сессии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2004 года N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установлении ставок по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видам платежейпо городу Петропавловску"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суммарного налога на отдельные виды деятельности по г. Петропавловску </w:t>
      </w:r>
    </w:p>
    <w:bookmarkStart w:name="z2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553"/>
        <w:gridCol w:w="37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налогообложения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фиксированного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месяц в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стол, предназначенный для проведения азартных игр, в которых игровое заведение участвует через своих представителей как организатор и (или) наблюдатель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183,3МРП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(с 1 игроком)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МРП 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 (с 1 игроком)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(кегельбан) - игровая дорожка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Картинг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МРП 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  лото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рулетка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(более 1 игрока)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 (более 1 игрока)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МРП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МРП </w:t>
            </w:r>
          </w:p>
        </w:tc>
      </w:tr>
    </w:tbl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