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6a41" w14:textId="212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22 июня 2005 года N 603 "Об утверждении Положения о комиссии по предоставлению земельных участков в собственность или землепользование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марта 2007 года N 298. Зарегистрировано Управлением юстиции города Петропавловска Северо-Казахстанской области 12 апреля 2007 года N 13-1-68. Утратило силу постановлением от 25 июня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от 25.06.2007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43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20.06.03 г. N 442-II Республики Казахстан, статьей 28 Закона Республики Казахстан от 24.03.98 г. 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Республики Казахстан в целях приведения в соответствие с действующим законодательством, на основании письма Департамента юстиции СКО от 26.02.07 г. N 04-06-5139, протеста прокурора от 27.02.07 г. N 07-23-07,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города от 22 июня 2005 года N 603 "Об утверждении Положения о комиссии по предоставлению земельных участков в собственность или землепользование в городе Петропавловске" (Зарегистрировано управлением юстиции г. Петропавловска Северо-Казахстанской области 03 августа 2005 года N 13-1-15)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подпункты 2,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Главы 4 "Порядок рассмотрения материалов Комиссии" предложение "Заявление о предоставлении права на земельный участок рассматривается в срок до трех месяцев с момента его поступления"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