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2a55" w14:textId="0c92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от 13 июля 2005 года N 830 "О вопросах лицензирования розничной торговли алкогольной продукцией (кроме пива)"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25 июня 2007 года N 786. Зарегистрировано Управлением юстиции города Петропавловска Северо-Казахстанской области 10 июля 2007 года N 13-1-71. Утратило силу - постановлением Акимата города Петропавловска Северо-Казахстанской области от 1 октября 2007 года N 1419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Петропавловска Северо-Казахстанской области от 01.10.2007 N 1419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28 Закона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N 213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нормативных правовых актах" в связи с изменением структуры аппарата акима города акимат города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города от 13 июля 2005 года N 830 "О вопросах лицензирования розничной торговли алкогольной продукцией (кроме пива)" (государственная регистрация от 26.07.05 г. N 13-1-13, газета "Добрый вечер" от 12 августа 2005 года N 32), (внесены изменения постановлением акимата города Петропавловска от 6 марта 2006 года N 293 "О внесении изменений в постановление акимата города Петропавловска от 13 июля 2005 года N 830 "О вопросах лицензирования розничной торговли алкогольной продукцией (кроме пива)", государственная регистрация от 3 апреля 2006 года N 13-1-35, газета "Проспект СК" от 14 апреля 2006 года N 14), (внесены изменения постановлением акимата города Петропавловска от 28 июля 2006 года N 1202 "О внесении изменений в постановление акимата города Петропавловска от 13 июля 2005 года N 830 "О вопросах лицензирования розничной торговли алкогольной продукцией (кроме пива)", государственная регистрация от 2 августа 2006 года N 13-1-46, газета "Проспект СК" от 18 августа 2006 года) внести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постановления слова "Каребаева Кайрата Калелхановича" заменить словами "Кульжанову Тотикамал Ниязовну".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города Кульжанову Т.Н.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действие по истечении десяти календарных дней со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