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ac65" w14:textId="624a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нормы потребления тепловой энергии и подогрев водопроводной воды по городу Петропавловску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28 мая 2007 года N 656. Зарегистрировано Управлением юстиции города Петропавловска Северо-Казахстанской области 10 июля 2007 года N 13-1-72. Утратило силу постановлением акимата города Петропавловска Северо-Казахстанской области от 6 ноября 2013 года N 2095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города Петропавловска Северо-Казахстанской области от 06.11.2013 N 2095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67 "Правил пользования тепловой энергией", утвержденных приказом Министра энергетики и минеральных ресурсов Республики Казахстан от 24 января 2005 года </w:t>
      </w:r>
      <w:r>
        <w:rPr>
          <w:rFonts w:ascii="Times New Roman"/>
          <w:b w:val="false"/>
          <w:i w:val="false"/>
          <w:color w:val="000000"/>
          <w:sz w:val="28"/>
        </w:rPr>
        <w:t>N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предоставленных расчетов для определения норм тепловой энергии,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норму потребления тепловой энергии на 1 м2 площади для потребителей жилых домов многоэтажной застройки с этажностью 1 и более этажей и подогрев водопроводной воды на 1 человека по г. Петропавловску в размере 0,03 Гкал/м2 и 0,16 Гкал/чел в месяц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города Петропавловска от 11.12.2009 </w:t>
      </w:r>
      <w:r>
        <w:rPr>
          <w:rFonts w:ascii="Times New Roman"/>
          <w:b w:val="false"/>
          <w:i w:val="false"/>
          <w:color w:val="000000"/>
          <w:sz w:val="28"/>
        </w:rPr>
        <w:t>N 1522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Аким города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