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4b2d" w14:textId="a104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апреля 2005 года N 287 "Об утверждении Правил предоствления социальной помощи студентам из малообеспеченных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июня 2007 года N 755. Зарегистрировано Управлением юстиции города Петропавловска Северо-Казахстанской области 20 июля 2007 года N 13-1-77. 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акимат города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Петропавловска от 11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N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социальной помощи студентам из малообеспеченных семей" (г/р 13-1-6 от 10 мая 2005 года) с изменениями внесенными постановлением акимата города от 19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N 583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Петропавловска от 11 апреля 2005 года N 287 "Об утверждении Правил предоставления социальной помощи студентам из малообеспеченных семей" (г/р N 13-1-41, 22 июня 2006 года "Проспект СК" N 22), постановлением  акимата города от 5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Петропавловска от 11 апреля 2005 года N 287 "Об утверждении Правил предоставления социальной помощи студентам из малообеспеченных семей" (г/р 13-1-65, 20 апреля 2007 года "Проспект СК" N 16, 20 апреля 2007 года "Қызылжар нұры" N 16)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"на основании решения очередной одиннадцатой сессии Петропавловского городского маслихата от 24 декабря 2004 года N 2 "О бюджете города Петропавловска на 2005 года" (государственная регистрация N 1447 от 19.01.2005 г.; газета "Добрый вечер" от 28.01.2005 г.)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"Отделу финансов города Петропавловска (Дорофеева Г.И.)" заменить словами "Государственному учреждению "Отдел финансов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"Отделу занятости и социальных программ города Петропавловска (Кушталова Н.Н.)" заменить словами "Государственному учреждению "Отдел занятости и социальных программ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социальной помощи студентам из малообеспеченных семей,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"отделов образования", заменить словами "государственного учреждения "Отдел образования города Петропавловска", слова "отдел занятости и социальных программ города Петропавловска" заменить словами "государственное учреждение "Отдел занятости и социальных программ города Петропавловска", слова "управления миграции и демографии" заменить словами "отдела социальной сферы государственного учреждения "Аппарат акима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4 слова "нотариально заверенную"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4 слова "нотариально удостоверенную"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4 слова "нотариально удостоверенного"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