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2c16" w14:textId="839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Петропавловского городского маслихата от 21 декабря 2006 года N 2 "О бюджете города Петропавловска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11 октября 2007 года N 1. Зарегистрировано Управлением юстиции города Петропавловска Северо-Казахстанской области 19 ноября 2007 года N 13-1-86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111, 116 Бюджетного кодекса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городского маслихата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29/2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Петропавловска на 2007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"7081878"»заменить цифрой "7480378";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"3630930" заменить цифрой "3958916";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"17239" заменить цифрой "18353";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"1795758" заменить цифрой "1865158";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"7050014" заменить цифрой "7456014";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"31864" заменить цифрой "24364";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цифру "49778" заменить цифрой "42278";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цифру "-592000" заменить цифрой "-17914";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цифру "-17914" заменить цифрой "17914";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6 цифру "34094" заменить цифрой "39094";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"32268" заменить цифрой "36268";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"1826" заменить цифрой "2826".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 цифру "42724" заменить цифрой "61224".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10.1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"Установить, что в расходах городского бюджета на 2007 год по программе 464-008-100 "Социальная поддержка обучающихся и воспитанников организаций образования очной формы обучения. Льготный проезд на общественном транспорте (кроме такси) по решению местных представительных органов»предусмотрены ассигнования в сумме 12500 тыс. тенге на проезд школьников в возрасте от 7 до 15 лет в общественном транспорте с оплатой в размере пятидесяти процентов от полной стоимости билета".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1, 2, 4 к указанному решению изложить в новой редакции согласно приложению 1, 2, 4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              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IҮ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11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Петропавловска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913"/>
        <w:gridCol w:w="7593"/>
        <w:gridCol w:w="24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7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7 480 378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3 958 916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  на собственность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731 329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448 030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133 865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149 434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204 414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75 963 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10 043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1 865 158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382 412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379 012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53"/>
        <w:gridCol w:w="1233"/>
        <w:gridCol w:w="7073"/>
        <w:gridCol w:w="25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7 456 014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189 357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2 629 097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2 433 703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1 920 750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66 596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366 164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346 543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334 043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51 602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 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10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соотвествии с индивидуальной программой реабилитации инвалида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3 372 664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2 710 931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661 733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37 145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212 960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263 965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134 959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202 032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117 436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85 990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15 811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36 515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14 909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сторительная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58 551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39 094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неотложные затраты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36 268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исполнение обязательств по решениям судов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2 826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42 278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IҮ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11 октября 2007 года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с разделением на бюджетные инвестиционные проекты и программы городского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3"/>
        <w:gridCol w:w="633"/>
        <w:gridCol w:w="973"/>
        <w:gridCol w:w="8033"/>
        <w:gridCol w:w="2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Функц.груп </w:t>
            </w:r>
          </w:p>
        </w:tc>
        <w:tc>
          <w:tcPr>
            <w:tcW w:w="8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3 022 205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1 613 932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и приобретение технологического оборудования детскому саду по улице Челюскина, 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111 987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здания детского сада "Балдырган"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проектно-сметной документации по реконструкции здания детского сада "Колобок"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для реконструкции детского сада по улице Сатпаева, 21.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78 444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для реконструкции детского сада по улице Айыртауской, 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  трансфертов из республиканского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кредитов из республиканского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768 823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372 131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IҮ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11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видов социальной помощи, предусмотренной по программе "Социальная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отдельным категориям нуждающихся граждан по решениям местных представительных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органов"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933"/>
        <w:gridCol w:w="1353"/>
      </w:tblGrid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услуги бань и парикмахерских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зубопротезирование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санаторно-курортное лечение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выплата инвалидам и участникам Великой Отечественной войны   в честь празднования Дня Победы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  больным туберкулезом на проезд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  больным туберкулезом на питание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Почетным  гражданам города Петропавловска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студентам из малообеспеченных семей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3 018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оплату обучения и выплату стипендий детям-сиротам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Казахстан.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в связи с удорожанием продуктов питания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