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b70a6" w14:textId="67b70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 "Назначение и выплата социальной помощи для обеспечения дополнительного питания гражданам больных активным туберкулезом" государственным учреждением "Отдел занятости и социальных программ города Петропавловска"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Петропавловска Северо-Казахстанской области от 11 декабря 2007 года N 1972. Зарегистрировано Управлением юстиции города Петропавловска Северо-Казахстанской области 11 января 2008 года N 13-1-96. Утратило силу - постановлением акимата города Петропавловска Северо-Казахстанской области от 17 июля 2009 года N 824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Утратило силу - постановлением акимата города Петропавловска Северо-Казахстанской области от 17.07.2009 г. N 824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статьями 1, 9-1, 15-1 Закона Республики Казахстан от 27 ноября 2000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107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административных процедурах", постановлений Правительства Республики Казахстан от 30 июня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558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Типового стандарта оказания государственной услуги", от 30 июня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561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реестра государственных услуг, оказываемых физическим и юридическим лицам", акимат города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стандарт оказания государственной услуги "Назначение и выплата социальной помощи для обеспечения дополнительного питания гражданам больным активным туберкулезом" государственным учреждением "Отдел занятости и социальных программ города Петропавловска".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первого заместителя акима города Сарсембаева А.З.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города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Петропавловска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декабря 2007 года N 1972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Стандарт оказания государственной услуги </w:t>
      </w:r>
      <w:r>
        <w:rPr>
          <w:rFonts w:ascii="Times New Roman"/>
          <w:b/>
          <w:i w:val="false"/>
          <w:color w:val="000080"/>
          <w:sz w:val="28"/>
        </w:rPr>
        <w:t xml:space="preserve">"Назначение и выплата социальной помощи для обеспечения </w:t>
      </w:r>
      <w:r>
        <w:rPr>
          <w:rFonts w:ascii="Times New Roman"/>
          <w:b/>
          <w:i w:val="false"/>
          <w:color w:val="000080"/>
          <w:sz w:val="28"/>
        </w:rPr>
        <w:t xml:space="preserve">дополнительного питания  гражданам больным активным туберкулезом"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Назначение и выплата социальной помощи отдельным категориям нуждающихся граждан по решениям местных представительных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оказываемой государственной услуги - частично автоматизированная.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оказывается на основании пункта 4 Правил оказания социальной помощи для обеспечения дополнительного питания гражданам больным активным туберкулезом, утвержденных постановлением акимата Северо-Казахстанской области от 2 мая 2006 года N 89 (государственная регистрация от 18 мая 2006 года N 1623) "Назначение социальной помощи производится районными и городским отделами занятости социальных программ, согласно спискам, предоставляемым противотуберкулезными учреждениями области ежемесячно".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Государственная услуга предоставляется Государственным учреждением "Отдел занятости и социальных программ города Петропавловск".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Форма завершения (результат) оказываемой государственной услуги - уведомление.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Государственная услуга оказывается: гражданам, больным активным туберкулезом, состоящим на диспансерном учете в противотуберкулезных учреждениях.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Сроки оказания государственной услуги - не позднее тридцати календарных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Государственная услуга оказывается бесплатно.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Место размещения стандарта оказания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"Отдел занятости и социальных программ города Петропавловска", адрес: Северо-Казахстанская область, город Петропавловск, улица Казахстанской правды, 35.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График работы: с понедельника по пятницу, с 9.00 часов до 18.00 часов, перерыв с 13.00 часов до 14.00 часов.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Условия места предоставления услуги - зал ожидания, для людей с ограниченными возможностями - пандус, места для сидения.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2. Порядок оказания государственной услуги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 Перечень необходимых документов для получения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копию документа, удостоверяющего личность;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копию документа, подтверждающего место жительства;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справка с противотуберкулезного учреждения, что стоит на диспансерном учете по активной группе.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назначения социальной помощи детям обращение производится одним из родителей, либо законным представителем (опекуном, попечителем, патронатным воспитателем) и документом удостоверяющего личность ребенка и документов, подтверждающих статус опекуна, попечителя, патронатного воспитателя).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"Отдел занятости и социальных программ города Петропавловска", график работы и приема: с понедельника по пятницу: с 9.00 часов до 18.00 часов, перерыв с 13.00 часов до 14.00 часов, адрес: Северо-Казахстанская область, город Петропавловск, улица Казахстанской правды, 35, кабинеты N 10, N 11, N 12, телефоны: 34-45-70, 31-11-27.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12 с изменениями, внесенными постановлением акимата города Петропавловска от 08.09.2008 </w:t>
      </w:r>
      <w:r>
        <w:rPr>
          <w:rFonts w:ascii="Times New Roman"/>
          <w:b w:val="false"/>
          <w:i w:val="false"/>
          <w:color w:val="000000"/>
          <w:sz w:val="28"/>
        </w:rPr>
        <w:t>N 1520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13. Все необходимые бланки заявлений находятся у специалиста приемной.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Документы, необходимые для получения государственной услуги сдаются в Государственное учреждение "Отдел занятости и социальных программ города Петропавловска", адрес: Северо-Казахстанская область, город Петропавловск, улица Казахстанской правды, 35, кабинеты N 11, N№12 </w:t>
      </w:r>
      <w:r>
        <w:rPr>
          <w:rFonts w:ascii="Times New Roman"/>
          <w:b w:val="false"/>
          <w:i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После предъявления всех необходимых документов для получения государственной услуги, потребителю государственной услуги выдается талон с указанием даты принятия и срока исполнения.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Способ оказания услуги - личное посещение. Для назначения социальной помощи детям обращение производится одним из родителей, либо законным представителем (опекуном, попечителем, патронатным воспитателем) и документом удостоверяющего личность ребенка и документов, подтверждающих статус опекуна, попечителя, патронатнго воспитателя).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Конечный результат оказания услуги выдается по адресу: Северо-Казахстанская область, город Петропавловск, улица Казахстанской правды, 35, кабинеты N 11, N 12 </w:t>
      </w:r>
      <w:r>
        <w:rPr>
          <w:rFonts w:ascii="Times New Roman"/>
          <w:b w:val="false"/>
          <w:i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16 с изменениями, внесенными постановлением акимата города Петропавловска от 08.09.2008 </w:t>
      </w:r>
      <w:r>
        <w:rPr>
          <w:rFonts w:ascii="Times New Roman"/>
          <w:b w:val="false"/>
          <w:i w:val="false"/>
          <w:color w:val="000000"/>
          <w:sz w:val="28"/>
        </w:rPr>
        <w:t>N 1520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17. Основанием для приостановления оказания государственной услуги является предоставление заведомо ложных сведений и недостоверные сведения документов.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3. Принципы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18. Принципы работы, которым руководствуется государственный орган по отношению к потребителю услуг: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получение полной и подробной информации о порядке предоставления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вежливость, ответственность и профессионализм;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бесплатное получение заявления, установленного образца и прилагаемых к нему бланков;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получение уведомления о принятом решении, в случае отказа в уведомлении будут указаны причины отказа.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4. Результаты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Результаты оказания государственной услуги потребителям измеряются показателями качества и доступности, которые указаны в приложении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Целевые значения показателей качества и доступности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утверждаются специально созданными рабочими группами.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5. Порядок обжалования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21. Порядок обжалования действия (бездействия) уполномоченных должностных лиц можно получить: Государственное учреждение " Отдел занятости и социальных программ города Петропавловска", адрес: Северо-Казахстанская область, город Петропавловск, улица Казахстанской правды, 35, кабинет N 24, телефон: 34-47-18, адрес электронной почты: gu_pavl@mail.online.kz.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Жалоба подается: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начальнику или заместителю начальника государственного учреждения "Отдел занятости и социальных программ города Петропавловска", адрес: Северо-Казахстанская область, город Петропавловск, улица Казахстанской правды, 35, кабинет N 24, N 28, телефоны: 34-47-18, 34-08-01, адрес электронной почты: gu_pavl@mail.online.kz;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вышестоящие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Документ, подтверждающий принятие жалобы и предусматривающий срок и место получения ответа на поданную жалобу: талон о принятии обращения, журнал регистрации обращений граждан. Место получения ответа на жалобу - Государственное учреждение "Отдел занятости и социальных программ города Петропавловска", адрес: Северо-Казахстанская область, город Петропавловск, улица Казахстанской правды, 35, кабинет N 24, телефон: 34-47-18, адрес электронной почты: gu_pavl@mail.online.kz.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6. Контактная информация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24. Начальник государственного учреждения "Отдел занятости и социальных программ города Петропавловска", адрес: Северо-Казахстанская область, город Петропавловск, улица Казахстанской правды, 35, кабинет N 24, телефон: 34-47-18, адрес электронной почты: gu_pavl@mail.online.kz.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начальника государственного учреждения "Отдел занятости и социальных программ города Петропавловска", адрес: Северо-Казахстанская область, город Петропавловск, улица Казахстанской правды, 35, кабинет N 28, телефон 34-08-01, адрес электронной почты: gu_pavl@mail.online.kz.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Информация для потребителя о дополнительных услугах - возможность получения социальной помощи для обеспечения дополнительного питания гражданам больным активным туберкулезом.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