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c158" w14:textId="a87c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на инвалидов для предоставления им протезно-ортопедической помощи"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11 декабря 2007 года N 1964. Зарегистрировано Управлением юстиции города Петропавловска Северо-Казахстанской области 11 января 2008 года N 13-1-97. Утратило силу - постановлением акимата города Петропавловска Северо-Казахстанской области от 17 июля 2009 года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города Петропавловска Северо-Казахстанской области от 17.07.2009 г.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1, 9-1, 15-1 Закона Республики Казахстан от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административных процедурах",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"Оформление документов на инвалидов для предоставления им протезно-ортопедической помощи" государственным учреждением "Отдел занятости и социальных программ города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1964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 xml:space="preserve">"Оформление документов на инвалидов для предоставления им </w:t>
      </w:r>
      <w:r>
        <w:rPr>
          <w:rFonts w:ascii="Times New Roman"/>
          <w:b/>
          <w:i w:val="false"/>
          <w:color w:val="000080"/>
          <w:sz w:val="28"/>
        </w:rPr>
        <w:t xml:space="preserve">протезно-ортопедической помощи"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Оформление документов на инвалидов для предоставления им протезно-ортопедической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-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пункта 11 Правил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N 754, "О некоторых вопросах реабилитации инвалидов", "Инвалиды, нуждающиеся в протезно-ортопедической помощи, подают заявление в городские, районные отделы занятости и социальных программ по местожительству".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Петропавловск".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 - уведомление.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участникам и инвалидам Великой отечественной войны, а также лица, приравненные по льготам и гарантиям к инвалидам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военнослужащим, инвалидность которых наступила в связи с исполнением служебных обязанностей в Вооруженных Силах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инвалидам от общего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инвалидам с детства;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детям - инвалидам.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оказания государственной услуги - не позднее тридцати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 размещения стандарта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с понедельника по пятницу, с 9.00 часов до 18.00 часов, перерыв с 13.00 часов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услуги - зал ожидания, для людей с ограниченными возможностями - пандус, места для сидения.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Указать перечень необходимых документов и требований, в том числе для лиц, имеющих льготы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бланк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Индивидуальная программа реабилитации инвалида.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график работы и приема: с понедельника по пятницу, с 9.00 часов до 18.00 часов, перерыв с 13.00 часов до 14.00 часов, адрес: Северо-Казахстанская область, город Петропавловск, улица Казахстанской правды, 35, кабинеты N 10, N 11, N 12, телефоны: 34-45-70, 31-11-27.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12 с изменениями, внесенными постановлением акимата города Петропавловска от 08.09.2008 </w:t>
      </w:r>
      <w:r>
        <w:rPr>
          <w:rFonts w:ascii="Times New Roman"/>
          <w:b w:val="false"/>
          <w:i w:val="false"/>
          <w:color w:val="000000"/>
          <w:sz w:val="28"/>
        </w:rPr>
        <w:t>N 1530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13. Все необходимые бланки заявлений находятся у специалиста приемной.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 сдаются в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кабинеты N 11, N 12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срока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оказания услуги - личное посещение.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выдается по адресу: Северо-Казахстанская область, город Петропавловск, улица Казахстанской правды, 35, кабинеты N 11, N 12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оказания государственной услуги является предоставление заведомо ложных сведений и недостоверные сведения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 руководствуется государственный орган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полной и подробной информации о порядке предоставления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вежливость, ответственность и профессионализм;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бесплатное получение заявления, установленного образца и прилагаемых к нему бланков;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получение уведомления о принятом решении, в случае отказа в уведомлении будут указаны причины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 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уполномоченных должностных лиц можно получить: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начальнику или заместителю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N 28, телефоны: 34-47-18, 34-08-01, адрес электронной почты: gu_pavl@mail.online.kz;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вышестоящие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Документ, подтверждающий принятие жалобы и предусматривающий срок и место получения ответа на поданную жалобу: талон о принятии обращения, журнал регистрации обращений граждан. Место получения ответа на жалобу -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28, телефон 34-08-01,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Информация для потребителя о дополнительных услугах - возможность оформления документов на инвалидов для предоставления им протезно-ортопедической помощи.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