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9e3e" w14:textId="a069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2007 года N 1977. Зарегистрировано Управлением юстиции города Петропавловска Северо-Казахстанской области 11 января 2008 года N 13-1-108. Утратило силу - постановлением акимата города Петропавловска Северо-Казахстанской области от 17 июля 2009 года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города Петропавловска Северо-Казахстанской области от 17.07.2009 г. N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1, 9-1, 15-1 Закона Республики Казахстан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административных процедурах",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"Регистрация и постановка на учет безработных граждан"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  календарных дней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1977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 xml:space="preserve">"Регистрация и постановка на учет безработных граждан"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услуга - регистрация и постановка на учет безработных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-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6 статьи 15 "Регистрация безработных" Закона Республики Казахстан "О занятости населения"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"Уполномоченный орган не позднее десяти календарных дней со дня предъявления документов, указанных в пунктах 2, 3, 4 и 5 настоящей статьи, регистрирует обратившихся лиц в качестве безработных по месту их жительства путем занесения сведений в карточку персонального учета (компьютерная база данных), форма которой утверждается центральным исполнительным органом".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Государственным учреждением "Отдел занятости и социальных программ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 -карточка персонального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оказывается: гражданам Республики Казахстан, иностранцам и лицам без гражданства, имеющим вид на жительство иностранца в Республике Казахстан и удостоверение лица без гражданства с отметкой о регистрации в органах внутренних дел, оралманам, имеющим удостоверение оралмана, выданное территориальными органами уполномоченного органа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государственной услуги - не позднее десяти календарных дней со дня предъявления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размещения стандарта оказания государственной услуги: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вторник, среда, четверг, пятница с 9.00. часов до 18.00. часов, перерыв с 13.00. часов до 14.00.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услуги - зал ожидания, для людей с ограниченными возможностями - пандус, места для сидения.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полученных доходах (носят заявительный характер);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предоставляют удостоверение оралмана, выданное территориальными органами уполномоченного органа по вопросам миграции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персонального учета (компьютерная база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присвоении социального индивидуального кода;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регистрационного номера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занятости и социальных программ города Петропавловска", график работы и приема: вторник, среда, четверг, пятница с 9.00. часов до 18.00. часов, перерыв с 13.00. часов до 14.00. часов, адрес: Северо-Казахстанская область, город Петропавловск улица Казахстанской правды, 35, кабинеты N 13, N 14, N 15, телефоны: 34-42-39.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изменениями, внесенными постановлением акимата города Петропавловска от 8.09.2008 </w:t>
      </w:r>
      <w:r>
        <w:rPr>
          <w:rFonts w:ascii="Times New Roman"/>
          <w:b w:val="false"/>
          <w:i w:val="false"/>
          <w:color w:val="000000"/>
          <w:sz w:val="28"/>
        </w:rPr>
        <w:t>N 1522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необходимые бланки заявлений находятся у специалиста приемной.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 сдаются в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оказания услуги - личное посещение.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Северо-Казахстанская область, город Петропавловск, улица Казахстанской правды, 35, кабинеты N 13, N 14, N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государственной услуги является отсутствие документов, необходимых для регистрации в качестве безработного, отнесения к категории занятых в соответствии со 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от 23 января 2001 года N 149.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и подробной информации о порядке регистрации и постановки на учет в качестве безработного;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ответственность и профессионализм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Порядок обжалования действия (бездействия) уполномоченных должностных лиц можно получить: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или заместителю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N 27, телефоны: 34-47-18, 31-11-35, адрес электронной почты: gu_pavl@mail.online.kz;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Государственное учреждение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24, телефон: 34-47-18,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государственного учреждения "Отдел занятости и социальных программ города Петропавловска", адрес: Северо-Казахстанская область, город Петропавловск, улица Казахстанской правды, 35, кабинет N 27, телефон: 31-11-35, адрес электронной почты: gu_pavl@mail.online.kz.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Информация для потребителя о дополнительных услугах: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обращающихся граждан и безработных о возможности получения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безработных с их согласия на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безработных на профессиональное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безработному справки, что он зарегистрирован как безработный.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