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bd04" w14:textId="b25b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регистрации и учету граждан, пострадавших вследствие ядерных испытаний на Семипалатинском испытательном ядерном полигоне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2007 года N 347. Зарегистрировано Управлением юстиции Жамбылского района Северо-Казахстанской области 25 января 2008 года N 13-7-65.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«Регистрация и учет граждан, пострадавших вследствие ядерных испытаний на Семипалатинском испытательном ядерном полигоне».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347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«Регистрация и учет граждан, пострадавших вследствие ядерных испытаний на Семипалатинском испытательном ядерном полигоне»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. Данный стандарт о</w:t>
      </w:r>
      <w:r>
        <w:rPr>
          <w:rFonts w:ascii="Times New Roman"/>
          <w:b w:val="false"/>
          <w:i w:val="false"/>
          <w:color w:val="000000"/>
          <w:sz w:val="28"/>
        </w:rPr>
        <w:t>пределяет порядок оказания государственной услуги по регистрации и учету граждан, пострадавших вследствие ядерных испытаний на Семипалатинском испытательном ядерном полигоне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февраля 2006 года № 110 «О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полигоне»,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утвержденных постановлением Правительства Республики Казахстан от 20 февраля 2006 №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«Отдел занятости и социальных программ Жамбылского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государственной услуги, которую получит потребитель является уведомление (письмо).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гражданам,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1949-1965 годы, 1966 -1990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 - 20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регистрация и учет граждан, пострадавших вследствие ядерных испытаний на Семипалатинском испытательном ядерном полигоне размещен на стенде в здании государственного учреждения «Отдел занятости и социальных программ Жамбылского района», находящегося по адресу: Северо – Казахстанская область, Жамбылский район, село Пресновка,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района», имеется зал ожидания, места для заполнения документов, имеется стенд с перечнем необходимых документов и образцами их заполнения, для людей с ограниченными возможностями имеется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факт и период проживания (работы, воинской службы) на территории Семипалатинского испытательного ядерного полигона в периоды с 1949 по 1965, с 1966 по 1990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факт и период проживания (работы, воинской службы) на территории Семипалатинского испытательного ядерного полигона в периоды с 1949 по 1965, с 1966 по 1990 годы могут являться: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аула, села, аульного сельского округа, кооперативов собственников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об окончании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о среднем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основной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заявлении выдаются специалистом Отдела занятости и социальных программ. Адрес: Северо – Казахстанская область, Жамбылский район, село Пресновка, улица Дружбы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представляются специалисту Отдела занятости и социальных программ. Адрес: Северо – Казахстанская область, Жамбылский район, село Пресновка, улица Дружбы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сдавшему, все необходимые документы выдается талон с указанием даты принятия и срока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Северо– Казахстанская область, Жамбылский район, село Пресновка, улица Дружбы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факта выплаты компенсации гражданину, пострадавшему вследствие ядерных испытаний на Семипалатинском испытательном ядерном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занятости и социальных программ подается на имя начальника отдела занятости и социальных программ Жамбылского района, его заместителю либо начальнику Департамента координации занятости и социальных программ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«Отдел занятости и социальных программ Жамбылского района», адрес: Северо–Казахстанская область, Жамбылский район, село Пресновка, улица Дружбы № 6 (первый этаж), кабинет № 1, телефон 2-13-38,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начальника Государственного учреждения «Отдел занятости и социальных программ Жамбылского района», адрес: Северо– Казахстанская область, Жамбылский район, село Пресновка, улица Дружбы № 6 (первый этаж), кабинет № 4, телефон 2-26-09,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 Государственного учреждения «Департамент координации занятости и социальных программ Северо-Казахстанской области», адрес: Северо–Казахстанская область, город Петропавловск, улица Абая, 64, телефон 465648, кабинет № 213,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 ядерном полигоне»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2253"/>
        <w:gridCol w:w="2453"/>
        <w:gridCol w:w="2073"/>
      </w:tblGrid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минут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первого раза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делу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 обжалования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