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20fc" w14:textId="a3f2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выдачи справок безработным гражданам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26 декабря 2007 года N 354. Зарегистрировано Управлением юстиции Жамбылского района Северо-Казахстанской области 25 января 2008 года N 13-7-72. Утратило силу - постановлением акимата Жамбылского района Северо-Казахстанской области от 2 ноября 2009 года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Жамбылского района Северо-Казахстанской области от 02.11.2009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«Выдача справок безработным гражданам».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отдела занятости и социальных программ организовать изучение настоящего постановления сотрудниками отдела и обеспечить его неукоснительное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Бибулаев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2007 года № 354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 «Выдача справок безработным гражданам»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выдаче справок безработным гражданам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подпункта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занятости населения» от 23 января 2001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  учреждением «Отдел занятости и социальных программ Жамбылского района», по адресу: Северо-Казахстанская область, Жамбылский район, село Пресновка, улица Дружбы № 6 (первый этаж).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завершения, оказываемой государственной услуги, которую получит потребитель является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Право на получение социальной помощи имеют граждане, состоящие на учете в качестве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документов: - 5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услуги: -30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порядке оказания государственной услуги и необходимых документах, а также образцы их заполнения располагаются на стендах в Государственном учреждении «Отдел занятости и социальных программ Жамбылского района» по адресу: Северо-Казахстанская область Жамбылский район село Пресновка улица Дружбы № 6 (первый этаж).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пять дней в неделю с понедельника по пятницу с 9.00 до 18.00 часов, с перерывом на обед с 13.00 до 14.00 местного времени.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здании Государственного учреждения «Отдел занятости и социальных программ Жамбылского района» имеется зал ожидания, места для заполнения документов, имеется стенд с перечнем необходимых документов и образцами из заполнения, для людей с ограниченными возможностями - пандус, места для сидения.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иностранцы и лица без гражданства предоставляют вид на жительство иностранца в Республике Казахстан и удостоверение лица без гражданства с отметкой о регистрации в органах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оралманы предоставляют удостоверение оралмана, выданное территориальными органами уполномоченного органа по вопросам миграции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 с приложением подтверждающих документов,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(заявления и т.п.) выдаются в Государственном учреждении «Отдел занятости и социальных программ Жамбылского района» по адресу: Северо-Казахстанская область Жамбылский район село Пресновка улица Дружбы № 6 кабинет №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с полным пакетом необходимых документов сдаются в Государственное учреждение «Отдел  занятости и социальных программ Жамбылского района» по адресу: Северо-Казахстанская область Жамбылский района село Пресновка улица Дружбы № 6 кабинет №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 сдавшему, все необходимые документы выдается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Уведомление направляется почтой или через личное посещение потребителем Государственного учреждения «Отдел занятости и социальных программ Жамбылского района» по адресу: Северо-Казахстанская область Жамбылский района село Пресновка улица Дружбы № 6, кабинет №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в отказе предоставления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недостоверность сведений предоставляемых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несоответствие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предоставление неполного перечня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не зарегистрирован в отделе занятости и социальных программ Жамбылского района в качестве безработного.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сотрудников отдела занятости и социальных программ основывается на соблюдении конституционных прав человека, законности при исполнении служебного долга, Кодекса чести государственного служащего и осуществляется на принципах вежливости, ответственности и профессионализма, предоставления исчерпывающей информации, обеспечения ее сохранности, защиты и конфиденциальности.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измеряется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доступность государственных услуг, по которым оценивается работа государственного органа, учреждения или иных субъектов, оказывающих государственные услуги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жалоба на действия сотрудников Государственного учреждения «Отдел занятости и социальных программ Жамбылского района» подается на имя начальника Государственного учреждения «Отдел занятости и социальных программ Жамбылского района», заместителя начальника Государственного учреждения «Отдел занятости и социальных программ Жамбылского района», Начальника Государственного учреждения «Департамент координации занятости и социальных программ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 гражданского 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  в письменном виде по почте, электронной почте либо нарочно через приемную отдела занятости и социальных программ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заявлений. Заявителю выдается отрывной талон о принятии обращения с указанием даты и времени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рассматриваются в установленные законодательством сроки, о результатах заявителю сообщается в письменном виде по почте либо электронной почте.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Начальник Государственного учреждения «Отдел занятости и социальных программ Жамбылского района», адрес: Северо-Казахстанская область, Жамбылский район, село Пресновка, улица Дружбы № 6 (первый этаж), кабинет №1, телефон 2-13-38, адрес электронной почты: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ro_gambl@mail.online.kz.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Заместитель начальника Государственного учреждения «Отдел занятости и социальных программ Жамбылского района», адрес: Северо-Казахстанская область, Жамбылский район, село Пресновка, улица Дружбы №6 (первый этаж), кабинет №4, телефон 2-26-09, адрес электронной почты: </w:t>
      </w:r>
      <w:r>
        <w:rPr>
          <w:rFonts w:ascii="Times New Roman"/>
          <w:b w:val="false"/>
          <w:i/>
          <w:color w:val="800000"/>
          <w:sz w:val="28"/>
        </w:rPr>
        <w:t>ro_gambl@mail.online.kz.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Начальник Государственного учреждения «Департамент координации занятости и социальных программ Северо-Казахстанской области», адрес: Северо–Казахстанская область, город Петропавловск, улица Абая, 64, телефон 465648, кабинет № 213, адрес электронной почты: </w:t>
      </w:r>
      <w:r>
        <w:rPr>
          <w:rFonts w:ascii="Times New Roman"/>
          <w:b w:val="false"/>
          <w:i/>
          <w:color w:val="800000"/>
          <w:sz w:val="28"/>
        </w:rPr>
        <w:t>obl_dep@mail.online.kz.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безработным гражданам»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Значение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5"/>
        <w:gridCol w:w="2376"/>
        <w:gridCol w:w="2396"/>
        <w:gridCol w:w="1973"/>
      </w:tblGrid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 щем году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показа- теля в отчетном году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78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обслуживания.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