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b66c" w14:textId="ee0b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Абайского сельского округа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29 декабря 2007 года N 441. Зарегистрировано Управлением юстиции Тайыншиского района Северо-Казахстанской области 10 февраля 2008 N 13-11-91.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– II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Абайского сельского округа Тайыншинского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441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выдаче справок о наличии подсобного хозяйства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 «Аппарат акима Абайского сельского округа Тайыншинского района Северо-Казахстанской области», Северо-Казахстанская область, Тайыншинский район, село Карагаш.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 находящегося по адресу: Северо-Казахстанская область, Тайыншинский район, село Карагаш.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«Аппарат акима Абайского сельского округа Тайыншинского района Северо-Казахстанской области» имеются стулья в фойе, информационные стенды.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 Бланки необходимые для получения государственной услуги выдаются в государственном учреждении «Аппарат акима Абайского сельского округа Тайыншинского района Северо-Казахстанской области» по адресу: СКО, Тайыншинский район, село Карагаш, здание аппарата акима Абайского сельского округа, кабинет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Абайского сельского округа Тайыншинского района Северо-Казахстанской области» по адресу: Северо-Казахстанская область, Тайыншинский район, село Карагаш, здание аппарата акима Абайского сельского округа, кабинет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 государственного учреждения «Аппарат акима Абайского сельского округа Тайыншинского района Северо-Казахстанской области» по адресу: Северо-Казахстанская область, Тайыншинский район, село Карагаш, здание аппарата акима Абайского сельского округа, кабинет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запрашиваемых сведений, либо их  несоответствие в  похозяйственной книге.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разъяснения о запрашиваемых сведениях.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 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 «Аппарат акима Абайского сельского округа Тайыншинского района Северо-Казахстанской области» по адресу: Северо-Казахстанская область, Тайыншинский район, село Карагаш, здание аппарата акима Абайского сельского округа, кабинет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Абайского сельского округа Тайыншинского района Северо-Казахстанской области» Северо-Казахстанская область, Тайыншинский район, село Карагаш, здание аппарата акима Абайского сельского округа, кабинет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округа: телефон (8 71536) 76785, Северо-Казахстанская область, Тайыншинский район, село Карагаш, здание аппарата акима Абайского сельского округа, кабинет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tainsha-akimat@sko.kz.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5"/>
        <w:gridCol w:w="2257"/>
        <w:gridCol w:w="1943"/>
        <w:gridCol w:w="2115"/>
      </w:tblGrid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87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