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bf85" w14:textId="f45b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административно-территориальную единицу Жылыойского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31 января 2007 года N 367-III и постановление Атырауского областного Акимата от 16 января 2007 года N 18. Зарегистрировано Департаментом юстиции Атырауской области 23 февраля 2007 года за N 2482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 </w:t>
      </w:r>
      <w:r>
        <w:rPr>
          <w:rFonts w:ascii="Times New Roman"/>
          <w:b w:val="false"/>
          <w:i w:val="false"/>
          <w:color w:val="000000"/>
          <w:sz w:val="28"/>
        </w:rPr>
        <w:t>
 Закона Республики Казахстан от 8 декабря 1993 года N 4200 "Об административно-территориальном устройстве Республики Казахстан", на основании постановления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Жылыойского района от 4 декабря 2006 года N 419 и решения Жылыойского районного маслихата от 7 декабря 2006 года N№28-16 акимат области постановляет и областной маслихат 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поселок Сарыкамыс Жылыойского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вступает в силу со дня государственной регистрации в Департаменте юстиции Атырауской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ХХІІІ сессии  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