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2613" w14:textId="cdf2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призыва граждан на срочную воинскую службу на
территории Атырауской области в апреле-июне и октябре-декабре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20 апреля 2007 года
N 115. Зарегистрировано Департаментом юстиции Атырауской области 22 мая 2007 года за N 2492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 статьей 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N№148 "О местном государственном управлении в Республике Казахстан", статьями 19, 20, 23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июля 2005 года N№74 "О воинской обязанности и воинской службе",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апреля 2007 года N 318 "Об увольнении в запас военнослужащих срочной военной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2007 года" акимат области постановляет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апреле-июне и октябре-декабре 2007 года призыв на срочную воинскую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службу и отправку в ряды Вооруженных Сил, других войск и воинских формирований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на территории Атырауской области граждан мужского пола, которым ко дню призыва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исполнилось 18 лет, не имеющих право на освобождение или отсрочку от призыва на срочную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воинскую службу, а также граждан старших возрастов, до 27 лет, утративших право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отсрочку от призыва на срочную воинскую службу.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руководства и контроля за организацией призыва граждан на срочную воинскую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службу создать областную призывную комиссию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районов и города Атырау: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и обеспечить проведение призыва на срочную воинскую службу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отделы по делам обороны районов, объединенное управление по делам обороны города Атырау;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создать городскую и районные призывные комиссии в соответствии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утвердить графики проведения призыва граждан на воинскую службу в районах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городе Атырау;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период призыва граждан на срочную воинскую службу выделить оборудованные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помещения для проведения медицинского освидетельствования, необходимое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технических работников и лиц обслуживающего персонала, а также автотранспорт для доставки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проживающих в отдаленной местности, для прохождения медицинской и призывной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 и перевозки граждан на областной сборный пункт для прохождения областной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призывной комиссии и отправку их для прохождения воинской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принять необходимые меры по обеспечению явки граждан в отделы по делам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районов, объединенное управление по делам обороны города Атырау для прохождения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медицинского освидетельствования призывными комиссиями и отправки их для дальнейшего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следования в воинские части;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 членами призывных комиссии, техническими работниками и лицами обслуживающего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персонала, выделяемыми для работы на призывных (сборном) пунктах на время призыва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срочную воинскую службу, сохранить среднюю заработную плату по месту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оказать содействие в трудоустройстве военнослужащих, уволенных в запас.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здравоохранения Атырауской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укомплектовать областную, городскую и районные врачебные комиссии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квалифицированными врачами-специалистами, средним медицинским персоналом на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призыва, и обеспечить медицинским оборудованием и инструментарием кабинеты соответствующих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в лечебно-профилактических учреждениях необходимое количество мест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медицинского обследования граждан, направленных призывными комиссиями;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организовать оказание медицинской помощи больным юношам, получивших отсрочку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призыва по состоянию здоровья, а также работу подростковых кабинетов по учету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призывников и проведению с ними оздоровительных мероприятий.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Департаменту внутренних дел Атырауской области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период призыва обеспечить порядок и дисциплину на призывных пунктах;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создать оперативные группы по установлению местонахождения и розыску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уклоняющихся от призыва;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выделение усиленных нарядов на железнодорожные станции, на места сбора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отправки призывников.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Атыраускому отделению перевозок акционерного общества "Национальная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компания "Казахстан темір жолы" (по согласованию) совместно с Департаментом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Атырауской области (по согласованию) обеспечить перевозку призывников от места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жительства до районных (городского) призывных пунктов и обратно, к месту службы,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учреждений на дополнительное обследование и обратно согласно указанным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маршрутам Департамента по делам обороны Атырауской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руководителям организаций, независимо от форм собственности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ведомственной подчиненности по заявке Департамента по делам обороны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выделять на период призыва технических работников из числа военнообязанных (мужского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пола) с сохранением места работы и средней заработной платы.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Управлению культуры Атырауской области организовать на призывных 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выступления коллективов художественной самодеятельности и торжественные проводы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призываемых на срочную воинскую службу.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Департаменту финансов Атырауской области обеспечить финансирование расходов,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связанных с призывом граждан на срочную воинскую службу в соответствии утвержденным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бюджетом на 2007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Признать утратившим силу постановление акимата области от 10 мая 2006 года N№139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проведении очередного призыва граждан на срочную военную службу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Атырауской области в апреле-июне и октябре-декабре 2006 года" (зарегистрировано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Департаментом юстиции Атырауской области от 23 мая 2006 года N 2463, опубликовано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газетах "Атырау" от 3 июня 2006 года N№66 и "Прикаспийская коммуна" от 3 июня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N№66).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Отменить постановления акимата области от 5 декабря 2006 года N№277 "О внесении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изменении в постановлении акимата области от 10 мая 2006 года N№139 "О проведении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очередного призыва граждан на срочную воинскую службу на территории Атырауской области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апреле-июне и октябре-декабре 2006 года" и от 27 февраля 2007 года N№63 "О внесении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изменении в постановление акимата области от 10 мая 2006 года N№139 "О проведении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очередного призыва граждан на срочную воинскую службу на территории Атырауской области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апреле-июне и октябре-декабре 2006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постановления возложить на государственно-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правовой отдел аппарата акима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постановление вводится в действие по истечению десяти календарных 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 постановлению акимата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20 апреля 2007 года N№115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призывной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Рысгалиев Сагидолла - начальник Департамента по делам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Рысгалиевич           Атырауской области, председатель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Сулейменов Гибрат  - заместитель руководителя аппарата акима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Еркинович            по вопросам 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обеспечения заместитель председателя;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Члены комиссии: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Нуриденов Кенес    - заместитель начальника Департамента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Салимович            дел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 согласованию);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Исенбаева Нина     - помощник начальника Департамента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Михайловна           обороны Атырауской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врач (председатель медицинской комиссии),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 согласованию);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Нурсейтова Тамара  - помощник начальника отдела Департамента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Санимовна            обороны Атырауской области, секретарь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 согласованию);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Нуржигитов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Туркбенбай           здравоохранения Атырауской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Нуржигитович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Унашев Мереке      - заместитель начальника Департамента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Салимгереевич        обороны Атырауской области начальник пункта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(сборного) Департамента (по согласованию).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