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82c5" w14:textId="bce8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 июня
2005 года N 182 "Об утверждении инструкции по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 общераспространенных полезных ископаемых 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15 октября 2007 года
N 226. Зарегистрировано Департаментом юстиции Атырауской области 3 ноября 2007 года за N 2499. Утратило силу - постановлением Атырауского областного акимата от 4 марта 2011 года N 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4.03.2011 N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января 2001 года N 148 "О местном государственном управлении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Казахстан", с подпунктом 2 статьи 41-3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27 января 1996 года N№2828 "О недрах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от 21 января 2000 года N 108 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права недропользования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 июня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182 "Об утверждении инструкции по подготовке заявок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конкурсе и конкурсных предложений на получение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 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 в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 (зарегистрировано в Департаменте юстиции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N 2435 от 24.06.2005г., опубликовано в газетах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"Прикаспийская коммуна" N 83 от 14.07.2005г., "Атырау" N 85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19.07.2005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подготовке заявок на участие в конкурсе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конкурсных предложений на получение права на разведку, добычу,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ископаемых, утвержденной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руководителях и участниках или акционерах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заявителя-юридического лица с указанием размера их доли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капитале»(от общего количества голосующих акций).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 пункта 6 слова "и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 (или) международным стандартам"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в столбце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руководителях и участниках или акционерах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заявителя-юридического лица с указанием размера их доли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капитале" (от общего количества голосующих акций)".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к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в строке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в строке 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в строке 11 слова "и соответствующих государственным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международным стандартам"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области от 30 мая 2007 года N 144 "О внесении изменений и дополнений в 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 июня 2005 года N 182 "Об утверждении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заявок на участие в конкурсе и конкурсных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права недропользования на разведку, добычу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 в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Акимжанова Ж.А.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