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19fc" w14:textId="d4e1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административно-территориальную единицу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2007 года
N 35-IV и постановление областного акимата от 6 декабря 2007 года N 278. Зарегистрировано Департаментом юстиции Атырауской области 17 января 2008 года за N 2505.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3,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N№4200 "Об административно-территориальном устройстве Республики Казахстан", на основании совместного решения акимата Индерского района и районного маслихата от 22 октября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N№11-ІV "Об исключении из учетных данных населенных пунктов Индерского района" акимат области постановляет и областной маслихат решил: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составы населенных пунктов Индерского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аулы Жулдыз, Жиек Орликовского сельского округа в состав села Орлик Орликовского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аулы Карой, Жыракудык Елтайского сельского округа в состав села Елтай Елтайского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3) аул Муканали Коктогайского сельского округа в состав села Коктогай Коктогайского сельского округа.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аул Елеусин Есболского сельского округа в состав села Есбол Есболского сельского округа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III сессии             Аким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 Б.Рыскалиев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Ж.Дюсенгалиев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 Дюсенгалиев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