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48ca" w14:textId="4584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Департаментом природных ресурсов и регулирования природопользования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24 декабря 2007 года
N 303 зарегистрировано Департаментом юстиции Атырауской области 1 февраля 2008 года за N 2519.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года N№148 "О местном государственном управлении в Республике Казахстан", статьей 9-1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27 ноября 2000 года N№107 "Об административных процедурах", во исполнение постановлений Правительства Республики Казахстан от 30 июня 2007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N№558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Типового стандарта оказания государственной услуги" и акимата Атырауской области от 10 октября 2007 года N№224 "Об утверждении стандартов и регламента оказания государственных услуг в Атырауской области" акимат области 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по регистрации договора залога на разведку, добычу и на совмещенную разведку и добычу общераспрастраненных полезных ископаемых Департаментом природных ресурсов и регулирования природопользования Атырауской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Рыскалиева С.М. - руководителя аппарата акима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         Б. Рыскалиев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Утвержден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постановлением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 Атырауской области N№303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от 24 декабря 2007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Регистрация договора залога на разведку, добычу и на совмещенную разведку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добычу общераспространенных полезных ископаемых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Определение государственной услуги: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договора залога на разведку, добычу и на совмещенную разведку и добычу общераспространенных полезных ископаемых.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- Департамент природных ресурсов и регулирования природопользования Атырауской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Недропользователь, потребитель - казахстанские, иностранные физические и юридические лица, являющиеся недропользователями по общераспространенным полезным ископаемым.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 - общераспрастраненные полезные ископаемые.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Особенность предоставления данного вида государственных услуг: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потребителями государственной услуги - регистрация договора залога на разведку, добычу и на совмещенную разведку и добычу общераспространенных полезных ископаемых, могут быть только недропользователи по ОПИ;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1-1 статьи 14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от 27 января 1996 года N№2828 "О недрах и недропользовании" (далее - Закон Республики Казахстан "О недрах и недропользовании") полученный под залог права недропользования кредит должен быть использован только на цели недропользования, предусмотренные контрактом;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залога на разведку, добычу и на совмещенную разведку и добычу ОПИ должен быть заключен между залогодателем и залогодержателем только после представления разрешения Компетентного органа (пункт 1 статьи 14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недрах и недропользовании").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Регистрация договора залога на разведку, добычу и на совмещенную разведку и добычу ОПИ, оказывается на основании пункта 1 статьи 308 Гражданского кодекса Республики Казахстан, введен в действие постановлением Верховного Совета Республики Казахстан от 27 декабря 1994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Регистрация договора залога на разведку, добычу и на совмещенную разведку и добычу ОПИ, производится Департаментом природных ресурсов и регулирования природопользования Атырауской области, по адресу: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Атырау, улица Айтеке би, 77, кабинет N№201.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(результат) оказываемой государственной услуги, которую получит потребитель: отметка о регистрации на договоре залога на разведку, добычу и на совмещенную разведку и добычу ОПИ и свидетельство о государственной регистрации договора залога на разведку, добычу и на совмещенную разведку и добычу ОПИ.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Категория физических и юридических лиц, которым оказывается государственная услуга: казахстанские, иностранные физические и юридические лица, являющиеся недропользователями по ОПИ.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полного перечня необходимых документов для получения государственной услуги - до 45 дней (пункт 1 статьи 14 Закона Республики Казахстан "О недрах и недропользовании");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до 40 минут;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- до 40 минут.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данной государственной услуги бесплатное.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Со стандартом оказания государственной услуги можно ознакомиться в Департаменте природных ресурсов и регулирования природопользования Атырауской области, по адресу: город Атырау, улица Айтеке би, 77, кабинет N№201.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работы: Ежедневно с 09.00 часов до 18.00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Выходные дни: суббота, воскресенье.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Место предоставления услуги: город Атырау, улица Айтеке би, 77, кабинет N№201.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регистрации договора залога на разведку, добычу и на совмещенную разведку и добычу общераспространенных полезных ископаемых необходимо предоставить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 к оригиналу договора залога;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заключенного договора залога (3 экземпляра).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указанные в пункте 12 настоящего стандарта и зарегистрированный договор залога и свидетельство о государственной регистрации договора залога на разведку, добычу и на совмещенную разведку и добычу ОПИ сдают и получают по адресу: город Атырау, улица Айтеке би, 77, кабинет N№201.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сдачи всех необходимых документов на втором экземпляре сопроводительного письма заявителя работником Компетентного органа проставляется дата и роспись в получении.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Способ доставки документов: личное посещение или через курьера.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Подписанный со стороны Компетентного органа зарегистрированный договор залога и свидетельство о государственной регистрации договора залога  на разведку, добычу и на совмещенную разведку и добычу ОПИ выдается по адресу: город Атырау, улица Айтеке би, 77, кабинет N№201.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приостанавливается в следующих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предоставление полного пакета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в представленных документах выявлены исправления.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предоставлении государственной услуги отказывается: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не соблюдения пункта 1 и 1-1 статьи 14 Закона Республики Казахстан "О недрах и недропользовании";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заявитель не является недропользователем по ОПИ.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Принципы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Принципы работы: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Потребителю предоставляется исчерпывающая информация об услугах, предоставляемых Департаментом;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Сотрудники ответственны за сохранность, защиту и конфиденциальность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случаях, если потребители не обратились за получением документов в срок, Департамент природных ресурсов и регулирования природопользования Атырауской области обеспечивает их хранение в течение месяца.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Результаты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 (таблица "Значение показателей качества и доступности").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доступности государственных услуг, по которым оценивается работа Департамента природных ресурсов и регулирования природопользования Атырауской области, ежегодно утверждаются специально созданными рабочими группами.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обжалования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Порядок обжалования действий (бездействий) главных специалистов отдела недропользования, лесного и водного хозяйства разъясняется заместителем директора Департамента природных ресурсов и регулирования природопользования Атырауской области, кабинет N№527, контактный телефон: 35-47-53.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Департамента риродных ресурсов и регулирования природопользования Атырауской области по данному виду государственной услуги могут быть обжалованы потребителями в судебном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Жалоба подается на имя директора Департамента природных ресурсов и регулирования природопользования Атырауской области, по адресу: город Атырау, улица Айтеке-би, 77, кабинет N№523, контактный телефон: 35-45-59.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Документом, подтверждающим принятие жалобы, является регистрация жалобы в журнале регистрации обращений физических и юридических лиц. Место получения ответа на жалобу: Департамент природных ресурсов и регулирования природопользования Атырауской области, по адресу: город Атырау, улица Айтеке-би,77, пятый этаж, кабинет N№523, контактный телефон 35-45-59. О ходе рассмотрения жалобы можно узнать по телефону: 32-55-12.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Контактная информация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Наши адреса и телефоны: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Директор Департамента природных ресурсов и регулирования природопользования Атырауской области: 060010, город Атырау, улица Айтеке-би, 77, кабинет N№523. Телефон/факс: 35-45-59.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Заместитель директора Департамента природных ресурсов и регулирования природопользования Атырауской области: 060010, город Атырау, улица Айтеке-би, 77, кабинет N№527. Телефон: 8(7122)354753.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Отдел недропользования, лесного и водного хозяйства, непосредственно оказывающего государственную услугу: 060010, город Атырау, улица Айтеке-би, 77, кабинет N№201. Телефон: 8(7122)325512.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Утвержден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Атырауской области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303 от«24»декабря 2007 года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к стандарту оказываемой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Таблица. Значения показателей качества и доступности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3"/>
        <w:gridCol w:w="2413"/>
        <w:gridCol w:w="2853"/>
        <w:gridCol w:w="2413"/>
      </w:tblGrid>
      <w:tr>
        <w:trPr>
          <w:trHeight w:val="1335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 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</w:tr>
      <w:tr>
        <w:trPr>
          <w:trHeight w:val="345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Своевременность
</w:t>
            </w:r>
          </w:p>
        </w:tc>
      </w:tr>
      <w:tr>
        <w:trPr>
          <w:trHeight w:val="45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% (доля) случаев предоставления услуги в установленный срок с момента сдачи документа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
</w:t>
            </w:r>
          </w:p>
        </w:tc>
      </w:tr>
      <w:tr>
        <w:trPr>
          <w:trHeight w:val="45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 услуги в очереди не более 40 минут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85 %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82 %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Качество
</w:t>
            </w:r>
          </w:p>
        </w:tc>
      </w:tr>
      <w:tr>
        <w:trPr>
          <w:trHeight w:val="45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процесса предоставления услуги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85 %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
</w:t>
            </w:r>
          </w:p>
        </w:tc>
      </w:tr>
      <w:tr>
        <w:trPr>
          <w:trHeight w:val="45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% (доля) случаев правильно оформленных документов должностным лицом произведенных начислений, расчетов и т.д.)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Доступность
</w:t>
            </w:r>
          </w:p>
        </w:tc>
      </w:tr>
      <w:tr>
        <w:trPr>
          <w:trHeight w:val="45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75 %
</w:t>
            </w:r>
          </w:p>
        </w:tc>
      </w:tr>
      <w:tr>
        <w:trPr>
          <w:trHeight w:val="45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% (доля) случаев правильно заполненных потребителем документов и сданных с первого раза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65 %
</w:t>
            </w:r>
          </w:p>
        </w:tc>
      </w:tr>
      <w:tr>
        <w:trPr>
          <w:trHeight w:val="45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% (доля) услуг информации, которые доступны через Интернет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45 %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Процесс обжалования
</w:t>
            </w:r>
          </w:p>
        </w:tc>
      </w:tr>
      <w:tr>
        <w:trPr>
          <w:trHeight w:val="45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% (доля) обоснованных жалоб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общему количеству обслуженных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по данному виду услуг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1,5 %
</w:t>
            </w:r>
          </w:p>
        </w:tc>
      </w:tr>
      <w:tr>
        <w:trPr>
          <w:trHeight w:val="30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% (доля) обоснованных жалоб, рассмотренных и удовлетворенных в установленный срок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 порядком обжалования 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 обжалования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Вежливость
</w:t>
            </w:r>
          </w:p>
        </w:tc>
      </w:tr>
      <w:tr>
        <w:trPr>
          <w:trHeight w:val="45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 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75 %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