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8f97" w14:textId="ab08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2006 года N№27/305-III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32/357-III от 15 мая 2007 года. Зарегистрировано Департаментом юстиции Южно-Казахстанской области 21 мая 2007 года за N 1954. Истек срок применение - письмо от 10 января 2008 года N 08-1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2007 год" (зарегистрировано за N№1946, опубликовано 22 декабря 2006 года в газете "Южный Казахстан", внесены изменения и дополнения решениями Южно-Казахстанского областного маслихата от 30 января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N№29/329-III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внесений изменений и дополнений в решение Южно-Казахстанского областного маслихата от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2007 год", зарегистрировано за N№1948, опубликовано 7 февраля 2007 года в газете "Южный Казахстан"»N 16, от 28 февраля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N№30/351-III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внесений изменений в решение Южно-Казахстанского областного маслихата от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2007 год", зарегистрировано за N№1951, опубликовано 12 марта 2007 года в газете "Южный Казахстан" N№31) следующие изменения и дополнения: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- 101 802 093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- 14 505 958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- 132 258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- 87 140 577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- 102 776 402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- 974 309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- 4 351 089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- 2 065 000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- 6 416 089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- 65 000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бюджета - 3 311 780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профицита бюджета - 3 311 780 тысяч тенге.";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"75 324" заменить цифрами "75 326";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"24 681" заменить цифрами "24 682";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"20" заменить цифрами "21";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"155 488" заменить цифрами "293 317";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"135 308" заменить цифрами "147 003";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"122 602" заменить цифрами "137 453";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6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2007 год предусмотрены целевые текущие трансферты бюджетам районов (городов областного значения)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494 254 тысяч тенге - на 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1 915 156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62 697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143 397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17 223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604 857 тысяч тенге - на создание лингафонных и мультимедийных кабинетов для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580 796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1 396 тысяч тенге - на компенсацию повышения тарифов абонентской платы за телефон социально защищаемым гражданам, являющиеся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56 261 тысяч тенге -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56 273 тысяч тенге - на передаваемые административные функции в рамках разграничения полномочий между уровнями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160 371 тысяч тенге - на капитальный ремонт автомобильных дорог районного (городского)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1 728 520 тысяч тенге - текущие трансферты из областного бюджета,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финансов области - 130 731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образования области - 5 000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координации занятости и социальных программ области - 22 634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 - 30 628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энергетики и коммунального хозяйства области - 943 010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 - 7 174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пассажирского транспорта и автомобильных дорог области - 589 343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7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2007 год предусмотрены целевые трансферты на развитие бюджетам районов (городов областного значения)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109 049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2 874 598 тысяч тенге -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2 604 917 тысяч тенге -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2005 - 2007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2 060 665 тысяч тенге - на развитие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23 610 тысяч тенге - на развитие 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258 000 тысяч тенге - на развитие благоустройства городов 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22 000 тысяч тенге - на развитие объектов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1 098 304 тысяч тенге - на развитие теплоэнергетической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705 729 тысяч тенге - на развитие транспортной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за счет средств местных бюджетов районов (городов областного значения) должны быть предусмотрены затраты на развитие и обустройство инженерно-коммуникационной инфраструктуры в сумме не менее 934 671 тысяч тенге, на создание лингафонных и мультимедийных кабинетов для государственных учреждений среднего общего образования в сумме не менее 38 845 тысяч тенге, согласно приложению 5.";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9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акимата области на 2007 год в сумме 809 558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- 147 150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- 152 408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покрытие дефицита наличности по бюджетам - 500 000 тысяч тенге.";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 1, 3 к указанному решению изложить в новой редакции согласно приложениям 1, 2 к настоящему решению;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указанное решение приложением 5 согласно приложению 3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  15  мая 2007 года N№32/357-III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13"/>
        <w:gridCol w:w="661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101 802 093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14 505 958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14 505 958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5 019 026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5 019 026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8 174 362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8 174 362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1 312 570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1 312 570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109 576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87 140 577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87 140 577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6 263 069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6 263 069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80 877 508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80 877 508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41"/>
        <w:gridCol w:w="1416"/>
        <w:gridCol w:w="1457"/>
        <w:gridCol w:w="5552"/>
        <w:gridCol w:w="261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102 776 402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699 284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3 878 056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3 878 056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3 841 308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3 700 120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13 654 017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6 523 294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1 261 594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1 054 688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1 128 903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703 473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
</w:t>
            </w:r>
          </w:p>
        </w:tc>
      </w:tr>
      <w:tr>
        <w:trPr>
          <w:trHeight w:val="6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494 254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1 915 156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
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
</w:t>
            </w:r>
          </w:p>
        </w:tc>
      </w:tr>
      <w:tr>
        <w:trPr>
          <w:trHeight w:val="6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604 857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4 042 917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1 135 564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149 184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580 796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2 907 353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2 874 598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
</w:t>
            </w:r>
          </w:p>
        </w:tc>
      </w:tr>
      <w:tr>
        <w:trPr>
          <w:trHeight w:val="1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34 371 275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14 346 929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14 346 929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14 346 929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1 934 021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384 797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1 549 224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896 982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4 010 853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4 010 853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3 521 042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7 600 295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7 600 295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6 460 941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1 139 354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939 631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5 502 886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897 499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670 343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4 605 387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4 605 387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2 481 862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1 363 950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872 538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872 538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1 044 598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1 044 598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
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888 100
</w:t>
            </w:r>
          </w:p>
        </w:tc>
      </w:tr>
      <w:tr>
        <w:trPr>
          <w:trHeight w:val="10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73 314
</w:t>
            </w:r>
          </w:p>
        </w:tc>
      </w:tr>
      <w:tr>
        <w:trPr>
          <w:trHeight w:val="4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73 314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5 934 253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3 071 336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2 084 275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2 060 665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987 061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943 010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3 221 778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1 287 890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1 267 408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816 816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706 190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450 592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объектов физической культуры и спорта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539 947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143 920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 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3 416 247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259 694
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
</w:t>
            </w:r>
          </w:p>
        </w:tc>
      </w:tr>
      <w:tr>
        <w:trPr>
          <w:trHeight w:val="6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224 424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
</w:t>
            </w:r>
          </w:p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
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104 206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4 049 882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2 223 033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2 223 033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1 356 933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705 729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автомобильных дорог районного значения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160 371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1 826 849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1 826 849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956 864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589 343
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8 271 463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8 229 434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5 111 225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147 150
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4 801 667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3 062 533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3 062 533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
</w:t>
            </w:r>
          </w:p>
        </w:tc>
      </w:tr>
      <w:tr>
        <w:trPr>
          <w:trHeight w:val="2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20 728 559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695 339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-974 309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-4 351 089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ПРОФИЦИТ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3 311 780
</w:t>
            </w:r>
          </w:p>
        </w:tc>
      </w:tr>
      <w:tr>
        <w:trPr>
          <w:trHeight w:val="2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ИСПОЛЬЗОВАНИЕ ПРОФИЦИТА БЮДЖЕТА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-3 311 780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  15  мая 2007 года N№32/357-III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  (программ) и на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68"/>
        <w:gridCol w:w="1468"/>
        <w:gridCol w:w="1468"/>
        <w:gridCol w:w="804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2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объектов физической культуры и спорта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4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22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  15  мая 2007 года N№32/357-III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 7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N№27/305-III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на развитие и обустройство  инженерно-коммуникационной инфраструктуры, на создание лингафонных и мультимедийных кабинетов   для государственных учреждений среднего  общего образования за счет средств местных бюджетов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53"/>
        <w:gridCol w:w="2993"/>
        <w:gridCol w:w="319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 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п/п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  инженерно-коммуникационной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888 672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