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c604" w14:textId="f08c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21 декабря 2006 года N 35/318-3с "О бюджете города Шымкента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N 39/385-3с от 21 мая 2007 года. Зарегистрировано управлением юстиции города Шымкента N 14-1-54 от 28 мая 2007 года. Утратило силу с истечением срока применения - письмо Маслихата города Шымкента от 30 ноября 2009 года N 1-314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с истечением срока применения - письмо Маслихата города Шымкента от 30.11.2009 N 1-314.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статьи 111 Бюджетного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в Республики Казахстан" и решением Южно-Казахстанского областного маслихата от 15 мая 2007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32/357-III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решение Южно-Казахстанского маслихата от 7 декабря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27/305-III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областном бюджета на 2007 год" городской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городского маслихата от 21 декабря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35/318-3с </w:t>
      </w:r>
      <w:r>
        <w:rPr>
          <w:rFonts w:ascii="Times New Roman"/>
          <w:b w:val="false"/>
          <w:i w:val="false"/>
          <w:color w:val="000000"/>
          <w:sz w:val="28"/>
        </w:rPr>
        <w:t>"О бюджете города Шымкента на 2007 год" (зарегистрировано в Реестре государственной регистрации нормативных правовых актов за N 14-1-43, опубликовано в газетах "Шымкент келбеті", "Панорама Шымкента" 12 января 2007 года, внесены изменения и дополнения решением городского маслихата от 8 февраля 2007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36/345-3с </w:t>
      </w:r>
      <w:r>
        <w:rPr>
          <w:rFonts w:ascii="Times New Roman"/>
          <w:b w:val="false"/>
          <w:i w:val="false"/>
          <w:color w:val="000000"/>
          <w:sz w:val="28"/>
        </w:rPr>
        <w:t xml:space="preserve">" О внесении изменений и дополнений в решение городского маслихата от 21 декабря 2006 года N 35-318-3с "О бюджете города Шымкента на 2007 год", зарегистрировано в Реестре государственной регистрации нормативных правовых актов за N 14-1-50, опубликовано в газетах "Шымкент келбеті", "Панорама Шымкента" 2 марта 2007 года, N 9-10)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"32 498 120" заменить цифрами "36 438 721";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"15 091 867" заменить цифрами "16 113 921";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"33 150" заменить цифрами "35 272";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"12 838 515" заменить цифрами "17 024 272";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"4 534 588" заменить цифрами "3 265 256";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"28 662 416" заменить цифрами "32 778 017";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"3 835 704" заменить цифрами "3 660 704";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"75 000" заменить цифрами "- 100 000";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"поступления от продажи финансовых активов государства - 565 000 тыс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"31 500" заменить цифрами "44 362";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"28 225" заменить цифрами "15 363";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"50 008" заменить цифрами "11 163";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"43 647" заменить цифрами "21 150";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восьмой и десятый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тринадцатом цифры "2 849" заменить цифрами "3 123";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четырнадцатый и пятнадцатый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7-2: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цифры "3 160 820" заменить цифрами "2 272 148";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цифры "715 672" заменить цифрами "662 331";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шестым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развитие человеческого капитала в рамках электронного правительства - 18 127,0 тысяч тенге;        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"75 000" заменить цифрами "465 000";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1,2,4 к указанному решению изложить в новой редакции согласно приложениям 1,2,3 к            настоящему решению.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2.Настоящее решение вводится в действие с 1 января 2007 года.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секретаря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2007 года N 39/385-3с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2006 года N 35/318 - 3с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Бюджет города на 2007 год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924"/>
        <w:gridCol w:w="759"/>
        <w:gridCol w:w="3251"/>
        <w:gridCol w:w="4942"/>
        <w:gridCol w:w="2519"/>
      </w:tblGrid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           тыс.тенге 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36 438 721 
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16 113 921 
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2 892 804 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2 892 804 </w:t>
            </w:r>
          </w:p>
        </w:tc>
      </w:tr>
      <w:tr>
        <w:trPr>
          <w:trHeight w:val="3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4 333 821 </w:t>
            </w:r>
          </w:p>
        </w:tc>
      </w:tr>
      <w:tr>
        <w:trPr>
          <w:trHeight w:val="3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4 333 821 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1 524 059 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807 547 </w:t>
            </w:r>
          </w:p>
        </w:tc>
      </w:tr>
      <w:tr>
        <w:trPr>
          <w:trHeight w:val="4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323 497 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392 930 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7 230 088 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  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6 764 313 </w:t>
            </w:r>
          </w:p>
        </w:tc>
      </w:tr>
      <w:tr>
        <w:trPr>
          <w:trHeight w:val="6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187 881 </w:t>
            </w:r>
          </w:p>
        </w:tc>
      </w:tr>
      <w:tr>
        <w:trPr>
          <w:trHeight w:val="7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277 894 </w:t>
            </w:r>
          </w:p>
        </w:tc>
      </w:tr>
      <w:tr>
        <w:trPr>
          <w:trHeight w:val="11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133 149 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133 149 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35 272 
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10 521 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2 630 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  имущества, находящегося в государственной собственности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  тыс.тенге 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2  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7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</w:tr>
      <w:tr>
        <w:trPr>
          <w:trHeight w:val="9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9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9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</w:tr>
      <w:tr>
        <w:trPr>
          <w:trHeight w:val="15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21 533 </w:t>
            </w:r>
          </w:p>
        </w:tc>
      </w:tr>
      <w:tr>
        <w:trPr>
          <w:trHeight w:val="14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21 533 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3 050 </w:t>
            </w:r>
          </w:p>
        </w:tc>
      </w:tr>
      <w:tr>
        <w:trPr>
          <w:trHeight w:val="4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3 050 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17 024 272 
</w:t>
            </w:r>
          </w:p>
        </w:tc>
      </w:tr>
      <w:tr>
        <w:trPr>
          <w:trHeight w:val="6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9 727 818 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9 727 818 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7 296 454 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7 295 584 </w:t>
            </w:r>
          </w:p>
        </w:tc>
      </w:tr>
      <w:tr>
        <w:trPr>
          <w:trHeight w:val="3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 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3 265 256 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3 265 256 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3 265 256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53"/>
        <w:gridCol w:w="773"/>
        <w:gridCol w:w="913"/>
        <w:gridCol w:w="6913"/>
        <w:gridCol w:w="3113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 ЗАТРАТЫ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32 778 017    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937742 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887083 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8560 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8560 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809861 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809861 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68662 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68662 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32780 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32780 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22580 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17879 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17879 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17879 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19772 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19772 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19772 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19772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371168 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371168 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371168 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371168 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6813653 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858263 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  в городе, города  районного значения, поселка, аула (села), аульного (сельского округа)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858263 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858263 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5204850 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5204850 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4934204 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организаций образования (города областного значения)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50032 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220614 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750539 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35356 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17229 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18127 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715183 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715183 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460113 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386137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13586 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13586 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322551 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54408 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 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31270 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19106 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2273 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129582 </w:t>
            </w:r>
          </w:p>
        </w:tc>
      </w:tr>
      <w:tr>
        <w:trPr>
          <w:trHeight w:val="13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30912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местного бюджета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и воспитанников организаций образования очной формы обучения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73976 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73976 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43648 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1517 </w:t>
            </w:r>
          </w:p>
        </w:tc>
      </w:tr>
      <w:tr>
        <w:trPr>
          <w:trHeight w:val="10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13215468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9436491 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481180 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81180 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8955311 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Стройтельство жилья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6294491 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2660820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580007 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тепловых сетей, находящиеся в коммунальной собственности районов (городов областного значения)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280007 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215000 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65007 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3198970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60997 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60997 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2057888 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141676 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467172 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16094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1432946 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1080085 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1080085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479281 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54771 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54771 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11111 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зоопарков и дендропарков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43660 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313721 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спорта района (города областного значения)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287441 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 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234625 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52816 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 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26280 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26280 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80220 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68020 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50690 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17330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12200 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12200 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30569 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11166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11166 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13395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10895 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спорта района (города областного значения)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6008 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спорта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6008 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Топливо-энергетический комплекс и недропользование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48447 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топливо-энергетического комплекса и недропользование 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48447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теплоэнергетических систем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48447 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59651 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8357 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8357 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4657 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  функционирования скотомогильников (биотермических ям)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51294 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51294 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25271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Земельно-хозяйственное устройство населенных пунктов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по зонированию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5341 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Землеустройство, проводимое при установлении границ городо-районного значения, районов в городе, поселков, аулов (сел), аульных (сельских) округов 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92435 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92435 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12252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строительства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12252 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80183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30148 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50035 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3800628 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3800628 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3800628 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64870 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3735758 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255842 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8017 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8017 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8017 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247825 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61725 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на неотложные затраты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44362 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15363 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(района, города областного значения) на исполнение обязательств по решению судов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78503 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  бюджетных инвестиционных проектов (программ)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78503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107597 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107597 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6223817 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6223817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6223817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36074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6187743 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3660704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-15153 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  тыс.тенге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 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15153 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15153 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15153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-100000 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465000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465000 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465000 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465000 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465000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 продажи финансовых  активов государства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565000 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565000 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565000 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Профицит бюджета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3775857 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Использование профицита бюджета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-3775857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  тыс.тенге 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 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1565000 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1565000 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1565000 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1469 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1469 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1469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5342326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5342326 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5342326 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5342326 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2007 года N 39/385-3с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2006 года N 35/318-3с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Перечень бюджетных программ развития городского бюджета на 2007 год, направленных на реализацию бюджетных инвестиционных проектов (программ) и на формирование или увеличение уставного капитала юридических лиц.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344"/>
        <w:gridCol w:w="601"/>
        <w:gridCol w:w="586"/>
        <w:gridCol w:w="2547"/>
        <w:gridCol w:w="4277"/>
        <w:gridCol w:w="4277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  </w:t>
            </w:r>
          </w:p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  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2   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проекты  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  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образования  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  областного значения) 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  областного значения) 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   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  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Жилищное хозяйство  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   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Коммунальное хозяйство  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   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  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   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 
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 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Топливо-энергетический комплекс и недропользование 
</w:t>
            </w:r>
          </w:p>
        </w:tc>
      </w:tr>
      <w:tr>
        <w:trPr>
          <w:trHeight w:val="45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топливо-энергетического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комплекса и недропользование 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теплоэнергетических систем 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 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2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  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2007 года N 39/385-3с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2006 года N 35/318-3с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Бюджетные программы районов в городе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53"/>
        <w:gridCol w:w="813"/>
        <w:gridCol w:w="733"/>
        <w:gridCol w:w="3393"/>
        <w:gridCol w:w="3993"/>
        <w:gridCol w:w="27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 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1 001 508  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 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68662 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24940 
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24940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24940 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24940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Аль-Фарабийский район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21996 
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21996 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21996 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21996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Энбекшинский район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21726 
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21726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21726 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21726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 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858263 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198174 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198174 
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198174 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организаций дошкольного  воспитания и обучения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198174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 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Аль-Фарабийский район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313588 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313588 
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313588 
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организаций дошкольного  воспитания и обучения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313588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Энбекшинский район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346501 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346501 
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346501 
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организаций дошкольного  воспитания и обучения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346501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13586 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4876 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4876 
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4876 
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4876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Аль-Фарабийский район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4308 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4308 
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4308 
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4308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Энбекшинский район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4402 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4402 
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4402 
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 коммунальное хозяйство 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60997 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23045 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23045 
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23045 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23045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Аль-Фарабийский район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18632 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18632 
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18632 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18632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Энбекшинский район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19320 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19320 
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19320 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