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f6f" w14:textId="5b60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отдельных составных частей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4 июня 2007 года за N 40/399-3c и постановление акимата города Шымкента от 7 июня 2007 года за N 1165. Зарегистрировано управлением юстиции города Шымкента 11 июля 2007 года за N 14-1-58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с учетом мнения населения соответствующей территории, Шымкентский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Наименовать территорию находящуюся между микрорайоном Акжайык и дачным массивом Кайнарбулак Абайского района микрорайоном Достык.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Аппаса Каламбаева;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Арапбая Куралова;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Кудияра Айтымбетулы;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Катынкопр Абайского района имя Тлеумбета Бейсембаева;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Абайского района имя Бекмурат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Самал-2 Абайского района имя Монке 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имя Сейдуллы Байтерекова;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Тараз Енбекшинского района имя Айша биби;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Киикжар;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Елконыс;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Кызылжар Абайского района название Арасан;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Коргасын-4 микрорайона Кызылжар Абайского района название Аксуат;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 микрорайона Шугыла Абайского района название Касиет;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3 микрорайона Шугыла Абайского района название Изетти;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4 микрорайона Шугыла Абайского района название Жана коныс;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5 микрорайона Шугыла Абайского района название Игилик;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6 микрорайона Шугыла Абайского района название Нурлы 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7 микрорайона Шугыла Абайского района название Ерулик;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9 микрорайона Шугыла Абайского района название Сарыозек;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10 микрорайона Шугыла Абайского района название Дархан;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11 микрорайона Шугыла Абайского района название Казына;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12 микрорайона Шугыла Абайского района название Атасу;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N 13 микрорайона Шугыла Абайского района название Озекти;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Енбекшинского района название Байтерек;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Вахрушева Аль-Фарабийского района на улицу Дуйсенкула Сарыкулова;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Луначарского Аль-Фарабийского района на улицу Ильяса Есенберлина;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Саратова Аль-Фарабийского района на улицу Сабырхана Асанова;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Боген 112 квартала Абайского района на улицу Райымбека Ахметова;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Минеральную микрорайона Казыгурт Абайского района на улицу Улгили;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Карла Маркса микрорайона Казыгурт Абайского района на улицу Бакшалы;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Кирпичную микрорайона Казыгурт Абайского района на улицу Жагалау;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Строительную микрорайона Казыгурт Абайского района на улицу Курылыс;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70 ВЛКСМ микрорайона Казыгурт Абайского района на улицу Нурлы;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Счастливую микрорайона Казыгурт Абайского района на улицу Бахытты;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Приозерную микрорайона Казыгурт Абайского района на улицу Шуакты;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Профсоюзную микрорайона Казыгурт Абайского района на улицу Космекен;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Лебединскую микрорайона Казыгурт Абайского района на улицу Акку;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Вольную микрорайона Казыгурт Абайского района на улицу Топыракты;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микрорайона Казыгурт Абайского района на улицу Айшыкты;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Подстанция микрорайона Казыгурт Абайского района на улицу Жарык;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Заречную микрорайона Казыгурт Абайского района на улицу Каракат;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Школьную микрорайона Казыгурт Абайского района на улицу Рауан;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Речная микрорайона Казыгурт Абайского района на улицу Озенше;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Акация микрорайона Казыгурт Абайского района на улицу Жартас;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Садовую микрорайона Казыгурт Абайского района на улицу Тлеулес;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Красная Звезда микрорайона Казыгурт Абайского района на улицу Аршалы.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