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e9e0" w14:textId="3f2e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24 июля 2007 года № 41/413-3с. Зарегистрировано Управлением юстиции города Шымкента Южно-Казахстанской области 31 июля 2007 года № 14-1-59. Утратило силу решением Шымкентского городского маслихата Южно-Казахстанской области от 17 марта 2016 года № 58/449-5с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Шымкентского городского маслихата Южно-Казахстанской области от 17.03.2016 № 58/449-5с.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Рассмотрев предложение акимата города Шымкента о дополнительном регламентировании порядка проведения мирных собраний, митингов, шествий, пикетов и демонстраций,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ст.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№ 2126 "О порядке организации и проведении мирных собраний, митингов, шествий, пикетов и демонстраций в Республике Казахстан" и в целях обеспечения прав и свобод граждан, общественной безопасности, а также бесперебойного функционирования транспорта, объектов инфраструктуры, сохранности зеленых насаждений и малых архитектурных форм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местами проведения мирных собраний, митингов, шествий, пикетов и демонстраций в городе Шымкент площадку перед мемориалом "Славы" в парке Абая, площадку перед акционерным обществом "Асбестоцементный комбинат" и площадь "Наурыз".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Шымкентского городского маслихата Южно-Казахстанской области от 27.03.2015 </w:t>
      </w:r>
      <w:r>
        <w:rPr>
          <w:rFonts w:ascii="Times New Roman"/>
          <w:b w:val="false"/>
          <w:i w:val="false"/>
          <w:color w:val="ff0000"/>
          <w:sz w:val="28"/>
        </w:rPr>
        <w:t>№ 46/331-5c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официального опубликования в газетах "Шымкент келбеті" и "Панорама Шымкента".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Халметов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